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4" w:rsidRPr="00C753EF" w:rsidRDefault="00552824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:rsidR="00552824" w:rsidRPr="00C753EF" w:rsidRDefault="000202E0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DATED: 29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.03.2025</w:t>
      </w:r>
    </w:p>
    <w:p w:rsidR="00500B94" w:rsidRDefault="00552824" w:rsidP="00500B94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SEMESTER VI</w:t>
      </w:r>
    </w:p>
    <w:p w:rsidR="00552824" w:rsidRPr="00C753EF" w:rsidRDefault="00500B94" w:rsidP="00500B94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pict>
          <v:rect id="_x0000_i1025" style="width:0;height:1.5pt" o:hralign="center" o:hrstd="t" o:hr="t" fillcolor="#a0a0a0" stroked="f"/>
        </w:pict>
      </w:r>
    </w:p>
    <w:p w:rsidR="000202E0" w:rsidRDefault="000202E0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SUBJECT: CITIZENSHIP AND IMMIGRATION LAW</w:t>
      </w:r>
    </w:p>
    <w:p w:rsidR="00552824" w:rsidRPr="00C753EF" w:rsidRDefault="00500B9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LL.B 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552824" w:rsidRPr="00C753EF" w:rsidTr="004D0588">
        <w:tc>
          <w:tcPr>
            <w:tcW w:w="144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:rsidR="00552824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  <w:p w:rsidR="006A08E2" w:rsidRPr="00C753EF" w:rsidRDefault="006A08E2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UJALA SAHA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SMARAN THAPA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RANJAN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18.5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  <w:p w:rsidR="00E430BC" w:rsidRPr="00C753EF" w:rsidRDefault="00E430BC" w:rsidP="00E430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MAMTA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DE37CA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21.5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4D0588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LITON MAJUMDAR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SHEIKH MAMPI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KISHORE KANTA BARMAN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E430BC" w:rsidRPr="00C753EF" w:rsidTr="002A71CD">
        <w:tc>
          <w:tcPr>
            <w:tcW w:w="1440" w:type="dxa"/>
            <w:vAlign w:val="center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0" w:type="dxa"/>
            <w:vAlign w:val="center"/>
          </w:tcPr>
          <w:p w:rsidR="00E430BC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430BC" w:rsidRPr="00C753EF" w:rsidRDefault="00E430BC" w:rsidP="00E43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E430BC" w:rsidRDefault="00E430BC" w:rsidP="00E430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A5C27" w:rsidRP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00B94">
        <w:rPr>
          <w:rFonts w:ascii="Times New Roman" w:hAnsi="Times New Roman" w:cs="Times New Roman"/>
          <w:b/>
          <w:sz w:val="36"/>
          <w:szCs w:val="24"/>
        </w:rPr>
        <w:lastRenderedPageBreak/>
        <w:t xml:space="preserve">B.A LL.B </w:t>
      </w:r>
      <w:r w:rsidR="00552824" w:rsidRPr="00500B94">
        <w:rPr>
          <w:rFonts w:ascii="Times New Roman" w:hAnsi="Times New Roman" w:cs="Times New Roman"/>
          <w:b/>
          <w:sz w:val="36"/>
          <w:szCs w:val="24"/>
        </w:rPr>
        <w:t>SECTION B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3689"/>
        <w:gridCol w:w="2158"/>
        <w:gridCol w:w="2973"/>
      </w:tblGrid>
      <w:tr w:rsidR="00552824" w:rsidRPr="00C753EF" w:rsidTr="006A08E2">
        <w:tc>
          <w:tcPr>
            <w:tcW w:w="162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689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9" w:type="dxa"/>
            <w:vAlign w:val="center"/>
          </w:tcPr>
          <w:p w:rsidR="000202E0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  <w:p w:rsidR="00500B94" w:rsidRPr="00C753EF" w:rsidRDefault="00500B94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6A08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9" w:type="dxa"/>
            <w:vAlign w:val="center"/>
          </w:tcPr>
          <w:p w:rsidR="000202E0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  <w:p w:rsidR="00500B94" w:rsidRPr="00C753EF" w:rsidRDefault="00500B94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6A08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A08E2" w:rsidRDefault="006A08E2" w:rsidP="006A08E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  <w:p w:rsidR="006A08E2" w:rsidRDefault="006A08E2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6A08E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202E0" w:rsidRPr="00C753EF" w:rsidTr="006A08E2">
        <w:tc>
          <w:tcPr>
            <w:tcW w:w="1620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9" w:type="dxa"/>
            <w:vAlign w:val="center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58" w:type="dxa"/>
          </w:tcPr>
          <w:p w:rsidR="000202E0" w:rsidRPr="00C753EF" w:rsidRDefault="000202E0" w:rsidP="000202E0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0202E0" w:rsidRDefault="000202E0" w:rsidP="000202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C753EF">
        <w:rPr>
          <w:rFonts w:ascii="Times New Roman" w:hAnsi="Times New Roman" w:cs="Times New Roman"/>
          <w:b/>
          <w:sz w:val="28"/>
          <w:szCs w:val="24"/>
        </w:rPr>
        <w:lastRenderedPageBreak/>
        <w:t>BBA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3152"/>
        <w:gridCol w:w="2157"/>
        <w:gridCol w:w="2158"/>
        <w:gridCol w:w="2973"/>
      </w:tblGrid>
      <w:tr w:rsidR="00552824" w:rsidRPr="00C753EF" w:rsidTr="006A08E2">
        <w:tc>
          <w:tcPr>
            <w:tcW w:w="3152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21.5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3152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3EF" w:rsidRDefault="00C753EF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lastRenderedPageBreak/>
        <w:t>BCOM</w:t>
      </w:r>
    </w:p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2070"/>
        <w:gridCol w:w="3149"/>
        <w:gridCol w:w="2158"/>
        <w:gridCol w:w="2883"/>
      </w:tblGrid>
      <w:tr w:rsidR="00552824" w:rsidRPr="00C753EF" w:rsidTr="006A08E2">
        <w:tc>
          <w:tcPr>
            <w:tcW w:w="207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149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883" w:type="dxa"/>
          </w:tcPr>
          <w:p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A08E2" w:rsidRPr="00C753EF" w:rsidTr="006A08E2">
        <w:tc>
          <w:tcPr>
            <w:tcW w:w="2070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9" w:type="dxa"/>
            <w:vAlign w:val="center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:rsidR="006A08E2" w:rsidRPr="00C753EF" w:rsidRDefault="006A08E2" w:rsidP="006A0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  <w:vAlign w:val="center"/>
          </w:tcPr>
          <w:p w:rsidR="006A08E2" w:rsidRDefault="006A08E2" w:rsidP="006A08E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348" w:rsidRDefault="00FE2348" w:rsidP="006A08E2">
      <w:pPr>
        <w:spacing w:after="0" w:line="240" w:lineRule="auto"/>
      </w:pPr>
      <w:r>
        <w:separator/>
      </w:r>
    </w:p>
  </w:endnote>
  <w:endnote w:type="continuationSeparator" w:id="0">
    <w:p w:rsidR="00FE2348" w:rsidRDefault="00FE2348" w:rsidP="006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348" w:rsidRDefault="00FE2348" w:rsidP="006A08E2">
      <w:pPr>
        <w:spacing w:after="0" w:line="240" w:lineRule="auto"/>
      </w:pPr>
      <w:r>
        <w:separator/>
      </w:r>
    </w:p>
  </w:footnote>
  <w:footnote w:type="continuationSeparator" w:id="0">
    <w:p w:rsidR="00FE2348" w:rsidRDefault="00FE2348" w:rsidP="006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02E0"/>
    <w:rsid w:val="00034616"/>
    <w:rsid w:val="00044CE4"/>
    <w:rsid w:val="0006063C"/>
    <w:rsid w:val="000A5C27"/>
    <w:rsid w:val="0015074B"/>
    <w:rsid w:val="0029639D"/>
    <w:rsid w:val="00326F90"/>
    <w:rsid w:val="0037675B"/>
    <w:rsid w:val="004D0588"/>
    <w:rsid w:val="00500B94"/>
    <w:rsid w:val="00552824"/>
    <w:rsid w:val="006A08E2"/>
    <w:rsid w:val="006F211E"/>
    <w:rsid w:val="00703218"/>
    <w:rsid w:val="00911368"/>
    <w:rsid w:val="009A7935"/>
    <w:rsid w:val="00AA1D8D"/>
    <w:rsid w:val="00B47730"/>
    <w:rsid w:val="00B95B4E"/>
    <w:rsid w:val="00C753EF"/>
    <w:rsid w:val="00CB0664"/>
    <w:rsid w:val="00D30343"/>
    <w:rsid w:val="00DE37CA"/>
    <w:rsid w:val="00E430BC"/>
    <w:rsid w:val="00FC693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156BEC-E7CE-4CDB-8428-F79120DB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1100</Words>
  <Characters>3755</Characters>
  <Application>Microsoft Office Word</Application>
  <DocSecurity>0</DocSecurity>
  <Lines>1251</Lines>
  <Paragraphs>970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20</cp:revision>
  <cp:lastPrinted>2025-04-04T16:04:00Z</cp:lastPrinted>
  <dcterms:created xsi:type="dcterms:W3CDTF">2025-03-28T08:40:00Z</dcterms:created>
  <dcterms:modified xsi:type="dcterms:W3CDTF">2025-04-04T16:15:00Z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