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058" w:rsidRPr="002E5A28" w:rsidRDefault="002E5A28" w:rsidP="00CB7AC0">
      <w:pPr>
        <w:spacing w:line="240" w:lineRule="auto"/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  <w:r w:rsidRPr="002E5A28">
        <w:rPr>
          <w:rFonts w:ascii="Times New Roman" w:hAnsi="Times New Roman" w:cs="Times New Roman"/>
          <w:b/>
          <w:smallCaps/>
          <w:sz w:val="36"/>
          <w:szCs w:val="28"/>
        </w:rPr>
        <w:t>Indian Institute Of Legal Studies</w:t>
      </w:r>
    </w:p>
    <w:p w:rsidR="001C13E0" w:rsidRPr="002E5A28" w:rsidRDefault="002E5A28" w:rsidP="00CB7AC0">
      <w:pPr>
        <w:spacing w:line="240" w:lineRule="auto"/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  <w:r w:rsidRPr="002E5A28">
        <w:rPr>
          <w:rFonts w:ascii="Times New Roman" w:hAnsi="Times New Roman" w:cs="Times New Roman"/>
          <w:b/>
          <w:smallCaps/>
          <w:sz w:val="36"/>
          <w:szCs w:val="28"/>
        </w:rPr>
        <w:t>Weekly Test</w:t>
      </w:r>
    </w:p>
    <w:p w:rsidR="00931CB9" w:rsidRPr="002E5A28" w:rsidRDefault="002E5A28" w:rsidP="00CB7AC0">
      <w:pPr>
        <w:spacing w:line="240" w:lineRule="auto"/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  <w:proofErr w:type="gramStart"/>
      <w:r w:rsidRPr="002E5A28">
        <w:rPr>
          <w:rFonts w:ascii="Times New Roman" w:hAnsi="Times New Roman" w:cs="Times New Roman"/>
          <w:b/>
          <w:smallCaps/>
          <w:sz w:val="36"/>
          <w:szCs w:val="28"/>
        </w:rPr>
        <w:t>Subject :</w:t>
      </w:r>
      <w:proofErr w:type="gramEnd"/>
      <w:r>
        <w:rPr>
          <w:rFonts w:ascii="Times New Roman" w:hAnsi="Times New Roman" w:cs="Times New Roman"/>
          <w:b/>
          <w:smallCaps/>
          <w:sz w:val="36"/>
          <w:szCs w:val="28"/>
        </w:rPr>
        <w:t xml:space="preserve">  </w:t>
      </w:r>
      <w:r w:rsidRPr="002E5A28">
        <w:rPr>
          <w:rFonts w:ascii="Times New Roman" w:hAnsi="Times New Roman" w:cs="Times New Roman"/>
          <w:b/>
          <w:smallCaps/>
          <w:sz w:val="36"/>
          <w:szCs w:val="28"/>
        </w:rPr>
        <w:t>Jurisprudence -1</w:t>
      </w:r>
    </w:p>
    <w:p w:rsidR="00B85058" w:rsidRPr="002E5A28" w:rsidRDefault="002E5A28" w:rsidP="00CB7AC0">
      <w:pPr>
        <w:spacing w:line="240" w:lineRule="auto"/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  <w:r w:rsidRPr="002E5A28">
        <w:rPr>
          <w:rFonts w:ascii="Times New Roman" w:hAnsi="Times New Roman" w:cs="Times New Roman"/>
          <w:b/>
          <w:smallCaps/>
          <w:sz w:val="36"/>
          <w:szCs w:val="28"/>
        </w:rPr>
        <w:t>Dated</w:t>
      </w:r>
      <w:proofErr w:type="gramStart"/>
      <w:r w:rsidRPr="002E5A28">
        <w:rPr>
          <w:rFonts w:ascii="Times New Roman" w:hAnsi="Times New Roman" w:cs="Times New Roman"/>
          <w:b/>
          <w:smallCaps/>
          <w:sz w:val="36"/>
          <w:szCs w:val="28"/>
        </w:rPr>
        <w:t>:29.03.2025</w:t>
      </w:r>
      <w:proofErr w:type="gramEnd"/>
    </w:p>
    <w:p w:rsidR="002E5A28" w:rsidRPr="002E5A28" w:rsidRDefault="002E5A28" w:rsidP="00CB7AC0">
      <w:pPr>
        <w:spacing w:line="240" w:lineRule="auto"/>
        <w:jc w:val="center"/>
        <w:rPr>
          <w:rFonts w:ascii="Times New Roman" w:hAnsi="Times New Roman" w:cs="Times New Roman"/>
          <w:b/>
          <w:smallCaps/>
          <w:sz w:val="36"/>
          <w:szCs w:val="28"/>
        </w:rPr>
      </w:pPr>
      <w:r w:rsidRPr="002E5A28">
        <w:rPr>
          <w:rFonts w:ascii="Times New Roman" w:hAnsi="Times New Roman" w:cs="Times New Roman"/>
          <w:b/>
          <w:smallCaps/>
          <w:sz w:val="36"/>
          <w:szCs w:val="28"/>
        </w:rPr>
        <w:t>Semester Iv</w:t>
      </w:r>
    </w:p>
    <w:p w:rsidR="002E5A28" w:rsidRDefault="002E5A28" w:rsidP="002E5A28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E5A28" w:rsidRPr="00030324" w:rsidRDefault="002E5A28" w:rsidP="002E5A28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85058" w:rsidRPr="002E5A28" w:rsidRDefault="003078DC" w:rsidP="0003032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B.A LL.B </w:t>
      </w:r>
      <w:r w:rsidR="002E5A28" w:rsidRPr="002E5A28">
        <w:rPr>
          <w:rFonts w:ascii="Times New Roman" w:hAnsi="Times New Roman" w:cs="Times New Roman"/>
          <w:b/>
          <w:sz w:val="28"/>
        </w:rPr>
        <w:t xml:space="preserve">SECTION A </w:t>
      </w:r>
    </w:p>
    <w:tbl>
      <w:tblPr>
        <w:tblStyle w:val="TableGrid"/>
        <w:tblW w:w="10710" w:type="dxa"/>
        <w:tblInd w:w="-905" w:type="dxa"/>
        <w:tblLook w:val="04A0" w:firstRow="1" w:lastRow="0" w:firstColumn="1" w:lastColumn="0" w:noHBand="0" w:noVBand="1"/>
      </w:tblPr>
      <w:tblGrid>
        <w:gridCol w:w="1440"/>
        <w:gridCol w:w="4230"/>
        <w:gridCol w:w="2700"/>
        <w:gridCol w:w="2340"/>
      </w:tblGrid>
      <w:tr w:rsidR="00B85058" w:rsidRPr="00030324" w:rsidTr="002E5A28">
        <w:tc>
          <w:tcPr>
            <w:tcW w:w="1440" w:type="dxa"/>
          </w:tcPr>
          <w:p w:rsidR="00B85058" w:rsidRPr="002E5A28" w:rsidRDefault="00B85058" w:rsidP="00030324">
            <w:pPr>
              <w:jc w:val="center"/>
              <w:rPr>
                <w:rFonts w:ascii="Times New Roman" w:hAnsi="Times New Roman" w:cs="Times New Roman"/>
                <w:smallCaps/>
                <w:sz w:val="28"/>
              </w:rPr>
            </w:pPr>
            <w:r w:rsidRPr="002E5A28">
              <w:rPr>
                <w:rFonts w:ascii="Times New Roman" w:hAnsi="Times New Roman" w:cs="Times New Roman"/>
                <w:smallCaps/>
                <w:sz w:val="28"/>
              </w:rPr>
              <w:t>Roll Number</w:t>
            </w:r>
          </w:p>
        </w:tc>
        <w:tc>
          <w:tcPr>
            <w:tcW w:w="4230" w:type="dxa"/>
          </w:tcPr>
          <w:p w:rsidR="00B85058" w:rsidRPr="002E5A28" w:rsidRDefault="00B85058" w:rsidP="00030324">
            <w:pPr>
              <w:jc w:val="center"/>
              <w:rPr>
                <w:rFonts w:ascii="Times New Roman" w:hAnsi="Times New Roman" w:cs="Times New Roman"/>
                <w:smallCaps/>
                <w:sz w:val="28"/>
              </w:rPr>
            </w:pPr>
            <w:r w:rsidRPr="002E5A28">
              <w:rPr>
                <w:rFonts w:ascii="Times New Roman" w:hAnsi="Times New Roman" w:cs="Times New Roman"/>
                <w:smallCaps/>
                <w:sz w:val="28"/>
              </w:rPr>
              <w:t>Name of the Student</w:t>
            </w:r>
          </w:p>
        </w:tc>
        <w:tc>
          <w:tcPr>
            <w:tcW w:w="2700" w:type="dxa"/>
          </w:tcPr>
          <w:p w:rsidR="00B85058" w:rsidRPr="002E5A28" w:rsidRDefault="00B85058" w:rsidP="00030324">
            <w:pPr>
              <w:jc w:val="center"/>
              <w:rPr>
                <w:rFonts w:ascii="Times New Roman" w:hAnsi="Times New Roman" w:cs="Times New Roman"/>
                <w:smallCaps/>
                <w:sz w:val="28"/>
              </w:rPr>
            </w:pPr>
            <w:r w:rsidRPr="002E5A28">
              <w:rPr>
                <w:rFonts w:ascii="Times New Roman" w:hAnsi="Times New Roman" w:cs="Times New Roman"/>
                <w:smallCaps/>
                <w:sz w:val="28"/>
              </w:rPr>
              <w:t>Total Marks</w:t>
            </w:r>
          </w:p>
        </w:tc>
        <w:tc>
          <w:tcPr>
            <w:tcW w:w="2340" w:type="dxa"/>
          </w:tcPr>
          <w:p w:rsidR="00B85058" w:rsidRPr="002E5A28" w:rsidRDefault="00B85058" w:rsidP="00030324">
            <w:pPr>
              <w:jc w:val="center"/>
              <w:rPr>
                <w:rFonts w:ascii="Times New Roman" w:hAnsi="Times New Roman" w:cs="Times New Roman"/>
                <w:smallCaps/>
                <w:sz w:val="28"/>
              </w:rPr>
            </w:pPr>
            <w:r w:rsidRPr="002E5A28">
              <w:rPr>
                <w:rFonts w:ascii="Times New Roman" w:hAnsi="Times New Roman" w:cs="Times New Roman"/>
                <w:smallCaps/>
                <w:sz w:val="28"/>
              </w:rPr>
              <w:t>MARKS OBTAINED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VISHAL DEBNATH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30" w:type="dxa"/>
          </w:tcPr>
          <w:p w:rsidR="00931CB9" w:rsidRDefault="00931CB9" w:rsidP="002E5A2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AJIJ ALAM</w:t>
            </w:r>
          </w:p>
          <w:p w:rsidR="002E5A28" w:rsidRPr="00030324" w:rsidRDefault="002E5A28" w:rsidP="002E5A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PRITAM DAS</w:t>
            </w:r>
          </w:p>
          <w:p w:rsidR="002E5A28" w:rsidRPr="00030324" w:rsidRDefault="002E5A28" w:rsidP="002E5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0" w:type="dxa"/>
          </w:tcPr>
          <w:p w:rsidR="002E5A28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SPANDAN CHHETRI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30" w:type="dxa"/>
          </w:tcPr>
          <w:p w:rsidR="002E5A28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VIKRAM KANODIA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30" w:type="dxa"/>
          </w:tcPr>
          <w:p w:rsidR="002E5A28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NITESH KUMAR BHAGAT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30" w:type="dxa"/>
          </w:tcPr>
          <w:p w:rsidR="002E5A28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PRIYANGSHU NANDI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230" w:type="dxa"/>
          </w:tcPr>
          <w:p w:rsidR="002E5A28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ANGEL PRADHAN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30" w:type="dxa"/>
          </w:tcPr>
          <w:p w:rsidR="002E5A28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SUBHAM BHAN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30" w:type="dxa"/>
          </w:tcPr>
          <w:p w:rsidR="002E5A28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PURBALI SENGUPTA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30" w:type="dxa"/>
          </w:tcPr>
          <w:p w:rsidR="002E5A28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ADITYA BARMAN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ISHITA DAS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ANISH SINGHA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RITU BARMAN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PRIYONTI DAS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SAIKAT</w:t>
            </w:r>
            <w:r w:rsidR="002E5A28">
              <w:rPr>
                <w:rFonts w:ascii="Times New Roman" w:hAnsi="Times New Roman" w:cs="Times New Roman"/>
              </w:rPr>
              <w:t>0</w:t>
            </w:r>
            <w:r w:rsidRPr="00030324">
              <w:rPr>
                <w:rFonts w:ascii="Times New Roman" w:hAnsi="Times New Roman" w:cs="Times New Roman"/>
              </w:rPr>
              <w:t xml:space="preserve"> GHOSH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RISHIKA TAMANG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ABHISHEK SINGH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ANIK BHOWMIK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BHASWATI PRAMANIK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23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NEHARIKA CHETTRI SINHA</w:t>
            </w:r>
          </w:p>
        </w:tc>
        <w:tc>
          <w:tcPr>
            <w:tcW w:w="2700" w:type="dxa"/>
          </w:tcPr>
          <w:p w:rsidR="002E5A28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SAYAN CHAMPRAMARY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RIYA SARKAR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ARNESHA BISWAS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AYUSH GURUNG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SHRUTI PRASAD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SUBHASREE BISWAS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MEGHNA DAS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230" w:type="dxa"/>
          </w:tcPr>
          <w:p w:rsidR="002E5A28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 xml:space="preserve">AFSANA </w:t>
            </w:r>
          </w:p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KHATUN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230" w:type="dxa"/>
          </w:tcPr>
          <w:p w:rsidR="002E5A28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PUJA ROY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230" w:type="dxa"/>
          </w:tcPr>
          <w:p w:rsidR="002E5A28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TASKIN JAHAN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230" w:type="dxa"/>
          </w:tcPr>
          <w:p w:rsidR="002E5A28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SAINI GUHA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230" w:type="dxa"/>
          </w:tcPr>
          <w:p w:rsidR="002E5A28" w:rsidRDefault="002E5A28" w:rsidP="002E5A28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2E5A2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SIMRAN PRADHAN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230" w:type="dxa"/>
          </w:tcPr>
          <w:p w:rsidR="002E5A28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MALLIKA MANDAL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230" w:type="dxa"/>
          </w:tcPr>
          <w:p w:rsidR="002E5A28" w:rsidRDefault="002E5A28" w:rsidP="002E5A28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2E5A2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RUDRA PRATAP MANDAL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30" w:type="dxa"/>
          </w:tcPr>
          <w:p w:rsidR="002E5A28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KAUSTAV BHATTACHARJEE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230" w:type="dxa"/>
          </w:tcPr>
          <w:p w:rsidR="002E5A28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SIMMI GURUNG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230" w:type="dxa"/>
          </w:tcPr>
          <w:p w:rsidR="002E5A28" w:rsidRDefault="002E5A28" w:rsidP="002E5A28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2E5A2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SHAHNSAH ALAM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4230" w:type="dxa"/>
          </w:tcPr>
          <w:p w:rsidR="002E5A28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DIPANKAR DAS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30s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230" w:type="dxa"/>
          </w:tcPr>
          <w:p w:rsidR="002E5A28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ESMIKA CHETTRI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4230" w:type="dxa"/>
          </w:tcPr>
          <w:p w:rsidR="002E5A28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MANDIRA SHIL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4230" w:type="dxa"/>
          </w:tcPr>
          <w:p w:rsidR="002E5A28" w:rsidRDefault="002E5A28" w:rsidP="002E5A28">
            <w:pPr>
              <w:rPr>
                <w:rFonts w:ascii="Times New Roman" w:hAnsi="Times New Roman" w:cs="Times New Roman"/>
              </w:rPr>
            </w:pPr>
          </w:p>
          <w:p w:rsidR="00931CB9" w:rsidRPr="00030324" w:rsidRDefault="002E5A28" w:rsidP="002E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="00931CB9" w:rsidRPr="00030324">
              <w:rPr>
                <w:rFonts w:ascii="Times New Roman" w:hAnsi="Times New Roman" w:cs="Times New Roman"/>
              </w:rPr>
              <w:t>ASHMITA MUKHIA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4230" w:type="dxa"/>
          </w:tcPr>
          <w:p w:rsidR="002E5A28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SWECHA SHARMA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4230" w:type="dxa"/>
          </w:tcPr>
          <w:p w:rsidR="002E5A28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DEBD</w:t>
            </w:r>
          </w:p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EEP BONDHOPADHYAY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230" w:type="dxa"/>
          </w:tcPr>
          <w:p w:rsidR="002E5A28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MANDIRA KUNDU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230" w:type="dxa"/>
          </w:tcPr>
          <w:p w:rsidR="002E5A28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SURESH RANA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30" w:type="dxa"/>
          </w:tcPr>
          <w:p w:rsidR="002E5A28" w:rsidRDefault="002E5A28" w:rsidP="002E5A28">
            <w:pPr>
              <w:jc w:val="center"/>
              <w:rPr>
                <w:rFonts w:ascii="Times New Roman" w:hAnsi="Times New Roman" w:cs="Times New Roman"/>
              </w:rPr>
            </w:pPr>
          </w:p>
          <w:p w:rsidR="00931CB9" w:rsidRPr="00030324" w:rsidRDefault="00931CB9" w:rsidP="002E5A2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TSHETUL SHERPA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48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MRS JHARNA ISHITA DEVADAS</w:t>
            </w: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4230" w:type="dxa"/>
          </w:tcPr>
          <w:p w:rsidR="00931CB9" w:rsidRDefault="002E5A28" w:rsidP="002E5A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="00931CB9" w:rsidRPr="00030324">
              <w:rPr>
                <w:rFonts w:ascii="Times New Roman" w:hAnsi="Times New Roman" w:cs="Times New Roman"/>
              </w:rPr>
              <w:t>MAHEK THAPA</w:t>
            </w:r>
          </w:p>
          <w:p w:rsidR="002E5A28" w:rsidRPr="00030324" w:rsidRDefault="002E5A28" w:rsidP="002E5A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SUBASHNA GHIMIRAY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GOURAV SEN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KHUSHI KUMARI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KAUSHIKI KAR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NASEM ALAM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PUJA MALI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ANUBHAB PAUL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SAYANTIKA GOPE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UDAYAN SARKAR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PRENITA DUTTA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SOURAV BHOWMIK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SUHANI KHAN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MICKCHEN SHERPA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MANJIMA CHOUDHURY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OSHIN MAJUMDER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44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4230" w:type="dxa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ARITTRA SINHA ROY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234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2E5A28" w:rsidRPr="00030324" w:rsidRDefault="002E5A28" w:rsidP="002E5A28">
      <w:pPr>
        <w:rPr>
          <w:rFonts w:ascii="Times New Roman" w:hAnsi="Times New Roman" w:cs="Times New Roman"/>
        </w:rPr>
      </w:pPr>
    </w:p>
    <w:p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:rsidR="00B85058" w:rsidRPr="002E5A28" w:rsidRDefault="003078DC" w:rsidP="0003032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B.A LL.B </w:t>
      </w:r>
      <w:bookmarkStart w:id="0" w:name="_GoBack"/>
      <w:bookmarkEnd w:id="0"/>
      <w:r w:rsidR="00B85058" w:rsidRPr="002E5A28">
        <w:rPr>
          <w:rFonts w:ascii="Times New Roman" w:hAnsi="Times New Roman" w:cs="Times New Roman"/>
          <w:b/>
          <w:sz w:val="28"/>
        </w:rPr>
        <w:t>SECTION B</w:t>
      </w:r>
    </w:p>
    <w:tbl>
      <w:tblPr>
        <w:tblStyle w:val="TableGrid"/>
        <w:tblW w:w="10620" w:type="dxa"/>
        <w:tblInd w:w="-815" w:type="dxa"/>
        <w:tblLook w:val="04A0" w:firstRow="1" w:lastRow="0" w:firstColumn="1" w:lastColumn="0" w:noHBand="0" w:noVBand="1"/>
      </w:tblPr>
      <w:tblGrid>
        <w:gridCol w:w="1890"/>
        <w:gridCol w:w="3239"/>
        <w:gridCol w:w="3511"/>
        <w:gridCol w:w="1980"/>
      </w:tblGrid>
      <w:tr w:rsidR="00B85058" w:rsidRPr="00030324" w:rsidTr="002E5A28">
        <w:tc>
          <w:tcPr>
            <w:tcW w:w="1890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ROLL NO</w:t>
            </w:r>
          </w:p>
        </w:tc>
        <w:tc>
          <w:tcPr>
            <w:tcW w:w="3239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NAME OF THE STUDENTS</w:t>
            </w:r>
          </w:p>
        </w:tc>
        <w:tc>
          <w:tcPr>
            <w:tcW w:w="3511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1980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BHUMIKA BASNET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39" w:type="dxa"/>
            <w:vAlign w:val="center"/>
          </w:tcPr>
          <w:p w:rsidR="00931CB9" w:rsidRDefault="00931CB9" w:rsidP="002E5A28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ARYAN MEHROTRA</w:t>
            </w:r>
          </w:p>
          <w:p w:rsidR="002E5A28" w:rsidRPr="002E5A28" w:rsidRDefault="002E5A28" w:rsidP="002E5A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RIYA BHOWMICK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SANCHITA GHOSH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JAYA SARKAR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SNEHA KUMARI PRASAD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DEPANJANA DAS</w:t>
            </w:r>
          </w:p>
          <w:p w:rsidR="002E5A28" w:rsidRPr="00030324" w:rsidRDefault="002E5A28" w:rsidP="002E5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ARJUN PAUL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RANI PARVEEN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PRANAY SARKI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GARGI CHATTERJEE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SNEHA AGARWAL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DEBALINA BHOWAL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TANIYA CHOWDHURY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DEBADITYA ROY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CHANDRIMA PAUL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LABONI SARKAR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AYUSH KUMAR DARJEE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ISHA SUBBA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TURJA SAHA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OLIMPIYA ROY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KASHVI SARAF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HRITIKA BOSE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DIPIKA ROY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SELINA KACHHWA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SIKRITI ACHARYA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RUMI JHA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MALAIKA PERWEEN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GOURAV THAPA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SARNALI DEB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SWAGATA SAHA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NITESH KUMAR ROY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SHREYA PAUL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JOISHNA LIMBU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RANIT SARKAR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ALVIN HANG SUBBA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0324">
              <w:rPr>
                <w:rFonts w:ascii="Times New Roman" w:hAnsi="Times New Roman" w:cs="Times New Roman"/>
                <w:strike/>
                <w:color w:val="FF0000"/>
              </w:rPr>
              <w:t>37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PRAYATNA CHETTRI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SWEETY ROY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SRIJITA GHOSH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ARNISH YEASMIN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RIYA ROUTH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YANKI YOLMO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PRIYANKA ADHIKARY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ASIF ALI</w:t>
            </w:r>
          </w:p>
          <w:p w:rsidR="002E5A28" w:rsidRPr="00030324" w:rsidRDefault="002E5A28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lastRenderedPageBreak/>
              <w:t>45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FIRDOS RAHAMAN</w:t>
            </w:r>
          </w:p>
          <w:p w:rsidR="00CB7AC0" w:rsidRPr="00030324" w:rsidRDefault="00CB7AC0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GITANJALI MAJUMDER</w:t>
            </w:r>
          </w:p>
          <w:p w:rsidR="00CB7AC0" w:rsidRPr="00030324" w:rsidRDefault="00CB7AC0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KASAK BHARGAVA</w:t>
            </w:r>
          </w:p>
          <w:p w:rsidR="00CB7AC0" w:rsidRPr="00030324" w:rsidRDefault="00CB7AC0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TANU KUMARI SHAH</w:t>
            </w:r>
          </w:p>
          <w:p w:rsidR="00CB7AC0" w:rsidRPr="00030324" w:rsidRDefault="00CB7AC0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NIKKI KUMARI SHAH</w:t>
            </w:r>
          </w:p>
          <w:p w:rsidR="00CB7AC0" w:rsidRPr="00030324" w:rsidRDefault="00CB7AC0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PRATIKSHA BHUJEL</w:t>
            </w:r>
          </w:p>
          <w:p w:rsidR="00CB7AC0" w:rsidRPr="00030324" w:rsidRDefault="00CB7AC0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BIVEKANANDA BISWAS</w:t>
            </w:r>
          </w:p>
          <w:p w:rsidR="00CB7AC0" w:rsidRPr="00030324" w:rsidRDefault="00CB7AC0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SOUMADWIP SAHA</w:t>
            </w:r>
          </w:p>
          <w:p w:rsidR="00CB7AC0" w:rsidRPr="00030324" w:rsidRDefault="00CB7AC0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NEHA BARMAN</w:t>
            </w:r>
          </w:p>
          <w:p w:rsidR="00CB7AC0" w:rsidRPr="00030324" w:rsidRDefault="00CB7AC0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RAJA MURAD</w:t>
            </w:r>
          </w:p>
          <w:p w:rsidR="00CB7AC0" w:rsidRPr="00030324" w:rsidRDefault="00CB7AC0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ARPITA KUNDU</w:t>
            </w:r>
          </w:p>
          <w:p w:rsidR="00CB7AC0" w:rsidRPr="00030324" w:rsidRDefault="00CB7AC0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NANDINI ROY</w:t>
            </w:r>
          </w:p>
          <w:p w:rsidR="00CB7AC0" w:rsidRPr="00030324" w:rsidRDefault="00CB7AC0" w:rsidP="00CB7A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SHRADHA THAPA MANGAR</w:t>
            </w:r>
          </w:p>
          <w:p w:rsidR="00CB7AC0" w:rsidRPr="00030324" w:rsidRDefault="00CB7AC0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TABASUM PARBIN</w:t>
            </w:r>
          </w:p>
          <w:p w:rsidR="00CB7AC0" w:rsidRPr="00030324" w:rsidRDefault="00CB7AC0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31CB9" w:rsidRPr="00030324" w:rsidTr="002E5A28">
        <w:tc>
          <w:tcPr>
            <w:tcW w:w="1890" w:type="dxa"/>
            <w:vAlign w:val="center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032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239" w:type="dxa"/>
            <w:vAlign w:val="center"/>
          </w:tcPr>
          <w:p w:rsidR="00931CB9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ANKITA SAHA</w:t>
            </w:r>
          </w:p>
          <w:p w:rsidR="00CB7AC0" w:rsidRPr="00030324" w:rsidRDefault="00CB7AC0" w:rsidP="00931C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1" w:type="dxa"/>
          </w:tcPr>
          <w:p w:rsidR="00931CB9" w:rsidRPr="00030324" w:rsidRDefault="00931CB9" w:rsidP="00931CB9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center"/>
          </w:tcPr>
          <w:p w:rsidR="00931CB9" w:rsidRDefault="00931CB9" w:rsidP="00931C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p w:rsidR="00CB7AC0" w:rsidRDefault="00CB7AC0" w:rsidP="00030324">
      <w:pPr>
        <w:jc w:val="center"/>
        <w:rPr>
          <w:rFonts w:ascii="Times New Roman" w:hAnsi="Times New Roman" w:cs="Times New Roman"/>
          <w:b/>
          <w:sz w:val="28"/>
        </w:rPr>
      </w:pPr>
    </w:p>
    <w:p w:rsidR="00CB7AC0" w:rsidRDefault="00CB7AC0" w:rsidP="00030324">
      <w:pPr>
        <w:jc w:val="center"/>
        <w:rPr>
          <w:rFonts w:ascii="Times New Roman" w:hAnsi="Times New Roman" w:cs="Times New Roman"/>
          <w:b/>
          <w:sz w:val="28"/>
        </w:rPr>
      </w:pPr>
    </w:p>
    <w:p w:rsidR="00CB7AC0" w:rsidRDefault="00CB7AC0" w:rsidP="00030324">
      <w:pPr>
        <w:jc w:val="center"/>
        <w:rPr>
          <w:rFonts w:ascii="Times New Roman" w:hAnsi="Times New Roman" w:cs="Times New Roman"/>
          <w:b/>
          <w:sz w:val="28"/>
        </w:rPr>
      </w:pPr>
    </w:p>
    <w:p w:rsidR="00CB7AC0" w:rsidRDefault="00CB7AC0" w:rsidP="00030324">
      <w:pPr>
        <w:jc w:val="center"/>
        <w:rPr>
          <w:rFonts w:ascii="Times New Roman" w:hAnsi="Times New Roman" w:cs="Times New Roman"/>
          <w:b/>
          <w:sz w:val="28"/>
        </w:rPr>
      </w:pPr>
    </w:p>
    <w:p w:rsidR="00CB7AC0" w:rsidRDefault="00CB7AC0" w:rsidP="00030324">
      <w:pPr>
        <w:jc w:val="center"/>
        <w:rPr>
          <w:rFonts w:ascii="Times New Roman" w:hAnsi="Times New Roman" w:cs="Times New Roman"/>
          <w:b/>
          <w:sz w:val="28"/>
        </w:rPr>
      </w:pPr>
    </w:p>
    <w:p w:rsidR="00CB7AC0" w:rsidRDefault="00CB7AC0" w:rsidP="00030324">
      <w:pPr>
        <w:jc w:val="center"/>
        <w:rPr>
          <w:rFonts w:ascii="Times New Roman" w:hAnsi="Times New Roman" w:cs="Times New Roman"/>
          <w:b/>
          <w:sz w:val="28"/>
        </w:rPr>
      </w:pPr>
    </w:p>
    <w:p w:rsidR="00CB7AC0" w:rsidRDefault="00CB7AC0" w:rsidP="00030324">
      <w:pPr>
        <w:jc w:val="center"/>
        <w:rPr>
          <w:rFonts w:ascii="Times New Roman" w:hAnsi="Times New Roman" w:cs="Times New Roman"/>
          <w:b/>
          <w:sz w:val="28"/>
        </w:rPr>
      </w:pPr>
    </w:p>
    <w:p w:rsidR="00B85058" w:rsidRPr="00931CB9" w:rsidRDefault="00B85058" w:rsidP="00030324">
      <w:pPr>
        <w:jc w:val="center"/>
        <w:rPr>
          <w:rFonts w:ascii="Times New Roman" w:hAnsi="Times New Roman" w:cs="Times New Roman"/>
          <w:b/>
          <w:sz w:val="28"/>
        </w:rPr>
      </w:pPr>
      <w:r w:rsidRPr="00931CB9">
        <w:rPr>
          <w:rFonts w:ascii="Times New Roman" w:hAnsi="Times New Roman" w:cs="Times New Roman"/>
          <w:b/>
          <w:sz w:val="28"/>
        </w:rPr>
        <w:lastRenderedPageBreak/>
        <w:t>BBA</w:t>
      </w:r>
    </w:p>
    <w:tbl>
      <w:tblPr>
        <w:tblStyle w:val="TableGrid"/>
        <w:tblW w:w="10620" w:type="dxa"/>
        <w:tblInd w:w="-995" w:type="dxa"/>
        <w:tblLook w:val="04A0" w:firstRow="1" w:lastRow="0" w:firstColumn="1" w:lastColumn="0" w:noHBand="0" w:noVBand="1"/>
      </w:tblPr>
      <w:tblGrid>
        <w:gridCol w:w="1530"/>
        <w:gridCol w:w="5580"/>
        <w:gridCol w:w="1800"/>
        <w:gridCol w:w="1710"/>
      </w:tblGrid>
      <w:tr w:rsidR="00B85058" w:rsidRPr="00030324" w:rsidTr="00CB7AC0">
        <w:tc>
          <w:tcPr>
            <w:tcW w:w="1530" w:type="dxa"/>
            <w:vAlign w:val="bottom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324">
              <w:rPr>
                <w:rFonts w:ascii="Times New Roman" w:hAnsi="Times New Roman" w:cs="Times New Roman"/>
                <w:b/>
                <w:bCs/>
              </w:rPr>
              <w:t>ROLL NO.</w:t>
            </w:r>
          </w:p>
        </w:tc>
        <w:tc>
          <w:tcPr>
            <w:tcW w:w="5580" w:type="dxa"/>
            <w:vAlign w:val="bottom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324">
              <w:rPr>
                <w:rFonts w:ascii="Times New Roman" w:hAnsi="Times New Roman" w:cs="Times New Roman"/>
                <w:b/>
                <w:bCs/>
              </w:rPr>
              <w:t>NAME OF THE STUDENT</w:t>
            </w:r>
          </w:p>
        </w:tc>
        <w:tc>
          <w:tcPr>
            <w:tcW w:w="1800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1710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EB513F" w:rsidRPr="00030324" w:rsidTr="00CB7AC0">
        <w:trPr>
          <w:trHeight w:val="89"/>
        </w:trPr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PURNIMA KUMARI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MAINAK ROY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SAMRAT DUTTA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AB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AISHIK DUTTA BISWAS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SABNAM PARVIN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SAMSER ALAM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AB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JYOTIRMAYEE DAS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AMISHA TIRKEY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AARIF KHAN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AKSHAT VERMA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SHREYA DEY SIKDER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80" w:type="dxa"/>
            <w:vAlign w:val="center"/>
          </w:tcPr>
          <w:p w:rsidR="00EB513F" w:rsidRDefault="00EB513F" w:rsidP="00CB7AC0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VISHAKHA SHAW</w:t>
            </w:r>
          </w:p>
          <w:p w:rsidR="00CB7AC0" w:rsidRPr="00030324" w:rsidRDefault="00CB7AC0" w:rsidP="00CB7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KARAN KUMAR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AB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SAMIK ROWSAN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</w:tcPr>
          <w:p w:rsidR="00EB513F" w:rsidRDefault="00EB513F" w:rsidP="00EB513F">
            <w:pPr>
              <w:jc w:val="center"/>
            </w:pPr>
            <w:r w:rsidRPr="008E3465">
              <w:rPr>
                <w:color w:val="000000"/>
                <w:sz w:val="20"/>
                <w:szCs w:val="20"/>
              </w:rPr>
              <w:t>AB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KRISH KUMAR YADAV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</w:tcPr>
          <w:p w:rsidR="00EB513F" w:rsidRDefault="00EB513F" w:rsidP="00EB513F">
            <w:pPr>
              <w:jc w:val="center"/>
            </w:pPr>
            <w:r w:rsidRPr="008E3465">
              <w:rPr>
                <w:color w:val="000000"/>
                <w:sz w:val="20"/>
                <w:szCs w:val="20"/>
              </w:rPr>
              <w:t>AB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SUDESHNA BARMAN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BIDISHA ROY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ARYAN GUPTA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</w:tcPr>
          <w:p w:rsidR="00EB513F" w:rsidRDefault="00EB513F" w:rsidP="00EB513F">
            <w:pPr>
              <w:jc w:val="center"/>
            </w:pPr>
            <w:r w:rsidRPr="00625850">
              <w:rPr>
                <w:color w:val="000000"/>
                <w:sz w:val="20"/>
                <w:szCs w:val="20"/>
              </w:rPr>
              <w:t>AB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CHANDRIMA ROY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</w:tcPr>
          <w:p w:rsidR="00EB513F" w:rsidRDefault="00EB513F" w:rsidP="00EB513F">
            <w:pPr>
              <w:jc w:val="center"/>
            </w:pPr>
            <w:r w:rsidRPr="00625850">
              <w:rPr>
                <w:color w:val="000000"/>
                <w:sz w:val="20"/>
                <w:szCs w:val="20"/>
              </w:rPr>
              <w:t>AB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CHANCHAL ROY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AB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JOYDIP BARMAN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CHAND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BIPRODEEP CHAKRABORTY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LHAKBU TSHERING LEPCHA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</w:tcPr>
          <w:p w:rsidR="00EB513F" w:rsidRDefault="00EB513F" w:rsidP="00EB513F">
            <w:pPr>
              <w:jc w:val="center"/>
            </w:pPr>
            <w:r w:rsidRPr="00B554DA">
              <w:rPr>
                <w:color w:val="000000"/>
                <w:sz w:val="20"/>
                <w:szCs w:val="20"/>
              </w:rPr>
              <w:t>AB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KINGSHUK ROY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</w:tcPr>
          <w:p w:rsidR="00EB513F" w:rsidRDefault="00EB513F" w:rsidP="00EB513F">
            <w:pPr>
              <w:jc w:val="center"/>
            </w:pPr>
            <w:r w:rsidRPr="00B554DA">
              <w:rPr>
                <w:color w:val="000000"/>
                <w:sz w:val="20"/>
                <w:szCs w:val="20"/>
              </w:rPr>
              <w:t>AB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MANAN CHHETRI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</w:tcPr>
          <w:p w:rsidR="00EB513F" w:rsidRDefault="00EB513F" w:rsidP="00EB513F">
            <w:pPr>
              <w:jc w:val="center"/>
            </w:pPr>
            <w:r w:rsidRPr="00B554DA">
              <w:rPr>
                <w:color w:val="000000"/>
                <w:sz w:val="20"/>
                <w:szCs w:val="20"/>
              </w:rPr>
              <w:t>AB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SHREYA JHA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SITIJ DUTTA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JUHI GUPTA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SONU SARKAR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AB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TANUJA BHOWMICK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SRIJONE DAS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SAHIL ANSARI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SUKANYA GHOSH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MEGHA SINGHA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</w:tcPr>
          <w:p w:rsidR="00EB513F" w:rsidRDefault="00EB513F" w:rsidP="00EB513F">
            <w:pPr>
              <w:jc w:val="center"/>
            </w:pPr>
            <w:r w:rsidRPr="005E7F86">
              <w:rPr>
                <w:color w:val="000000"/>
                <w:sz w:val="20"/>
                <w:szCs w:val="20"/>
              </w:rPr>
              <w:t>AB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SAMAIRA ADHIKARI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</w:tcPr>
          <w:p w:rsidR="00EB513F" w:rsidRDefault="00EB513F" w:rsidP="00EB513F">
            <w:pPr>
              <w:jc w:val="center"/>
            </w:pPr>
            <w:r w:rsidRPr="005E7F86">
              <w:rPr>
                <w:color w:val="000000"/>
                <w:sz w:val="20"/>
                <w:szCs w:val="20"/>
              </w:rPr>
              <w:t>AB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SAYEED AFRIDI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SUSHRITA SAHA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SONALI ROY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SOUNAK BHATTACHARYA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 AB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SAYAREE CHAKRABORTY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ARPITA SAHA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AGNIK ACHARJEE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DIVYANTA PRADHAN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AB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DIPIKA RUDRA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</w:tcPr>
          <w:p w:rsidR="00EB513F" w:rsidRDefault="00EB513F" w:rsidP="00EB513F">
            <w:pPr>
              <w:jc w:val="center"/>
            </w:pPr>
            <w:r w:rsidRPr="009A5621">
              <w:rPr>
                <w:color w:val="000000"/>
                <w:sz w:val="20"/>
                <w:szCs w:val="20"/>
              </w:rPr>
              <w:t>AB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SOHANDEEP GHOSH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</w:tcPr>
          <w:p w:rsidR="00EB513F" w:rsidRDefault="00EB513F" w:rsidP="00EB513F">
            <w:pPr>
              <w:jc w:val="center"/>
            </w:pPr>
            <w:r w:rsidRPr="009A5621">
              <w:rPr>
                <w:color w:val="000000"/>
                <w:sz w:val="20"/>
                <w:szCs w:val="20"/>
              </w:rPr>
              <w:t>AB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SHANTAYAN PAUL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</w:tcPr>
          <w:p w:rsidR="00EB513F" w:rsidRDefault="00EB513F" w:rsidP="00EB513F">
            <w:pPr>
              <w:jc w:val="center"/>
            </w:pPr>
            <w:r w:rsidRPr="009A5621">
              <w:rPr>
                <w:color w:val="000000"/>
                <w:sz w:val="20"/>
                <w:szCs w:val="20"/>
              </w:rPr>
              <w:t>AB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580" w:type="dxa"/>
            <w:vAlign w:val="center"/>
          </w:tcPr>
          <w:p w:rsidR="00CB7AC0" w:rsidRPr="00030324" w:rsidRDefault="00EB513F" w:rsidP="00CB7AC0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AMANULLAH</w:t>
            </w: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</w:tcPr>
          <w:p w:rsidR="00EB513F" w:rsidRDefault="00EB513F" w:rsidP="00EB513F">
            <w:pPr>
              <w:jc w:val="center"/>
            </w:pPr>
            <w:r w:rsidRPr="009A5621">
              <w:rPr>
                <w:color w:val="000000"/>
                <w:sz w:val="20"/>
                <w:szCs w:val="20"/>
              </w:rPr>
              <w:t>AB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SAMIRAN SARKAR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ISHA GURUNG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PRATIKSHA SHARMA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PARIJAT CHAKRABORTY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513F" w:rsidRPr="00030324" w:rsidTr="00CB7AC0">
        <w:tc>
          <w:tcPr>
            <w:tcW w:w="153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58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MAMPI DAM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71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B85058" w:rsidRPr="00030324" w:rsidRDefault="00B85058" w:rsidP="00CB7AC0">
      <w:pPr>
        <w:rPr>
          <w:rFonts w:ascii="Times New Roman" w:hAnsi="Times New Roman" w:cs="Times New Roman"/>
        </w:rPr>
      </w:pPr>
    </w:p>
    <w:p w:rsidR="00B85058" w:rsidRPr="00CB7AC0" w:rsidRDefault="00B85058" w:rsidP="00030324">
      <w:pPr>
        <w:jc w:val="center"/>
        <w:rPr>
          <w:rFonts w:ascii="Times New Roman" w:hAnsi="Times New Roman" w:cs="Times New Roman"/>
          <w:b/>
          <w:sz w:val="32"/>
        </w:rPr>
      </w:pPr>
      <w:r w:rsidRPr="00CB7AC0">
        <w:rPr>
          <w:rFonts w:ascii="Times New Roman" w:hAnsi="Times New Roman" w:cs="Times New Roman"/>
          <w:b/>
          <w:sz w:val="32"/>
        </w:rPr>
        <w:t>B</w:t>
      </w:r>
      <w:r w:rsidR="00CB7AC0">
        <w:rPr>
          <w:rFonts w:ascii="Times New Roman" w:hAnsi="Times New Roman" w:cs="Times New Roman"/>
          <w:b/>
          <w:sz w:val="32"/>
        </w:rPr>
        <w:t>.</w:t>
      </w:r>
      <w:r w:rsidRPr="00CB7AC0">
        <w:rPr>
          <w:rFonts w:ascii="Times New Roman" w:hAnsi="Times New Roman" w:cs="Times New Roman"/>
          <w:b/>
          <w:sz w:val="32"/>
        </w:rPr>
        <w:t>COM</w:t>
      </w:r>
    </w:p>
    <w:tbl>
      <w:tblPr>
        <w:tblStyle w:val="TableGrid"/>
        <w:tblW w:w="10440" w:type="dxa"/>
        <w:tblInd w:w="-905" w:type="dxa"/>
        <w:tblLook w:val="04A0" w:firstRow="1" w:lastRow="0" w:firstColumn="1" w:lastColumn="0" w:noHBand="0" w:noVBand="1"/>
      </w:tblPr>
      <w:tblGrid>
        <w:gridCol w:w="1350"/>
        <w:gridCol w:w="5220"/>
        <w:gridCol w:w="1890"/>
        <w:gridCol w:w="1980"/>
      </w:tblGrid>
      <w:tr w:rsidR="00B85058" w:rsidRPr="00030324" w:rsidTr="00CB7AC0">
        <w:tc>
          <w:tcPr>
            <w:tcW w:w="1350" w:type="dxa"/>
            <w:vAlign w:val="bottom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324">
              <w:rPr>
                <w:rFonts w:ascii="Times New Roman" w:hAnsi="Times New Roman" w:cs="Times New Roman"/>
                <w:b/>
                <w:bCs/>
              </w:rPr>
              <w:t>ROLL NO.</w:t>
            </w:r>
          </w:p>
        </w:tc>
        <w:tc>
          <w:tcPr>
            <w:tcW w:w="5220" w:type="dxa"/>
            <w:vAlign w:val="bottom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324">
              <w:rPr>
                <w:rFonts w:ascii="Times New Roman" w:hAnsi="Times New Roman" w:cs="Times New Roman"/>
                <w:b/>
                <w:bCs/>
              </w:rPr>
              <w:t>NAME OF THE STUDENT</w:t>
            </w:r>
          </w:p>
        </w:tc>
        <w:tc>
          <w:tcPr>
            <w:tcW w:w="1890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TOTAL MARKS</w:t>
            </w:r>
          </w:p>
        </w:tc>
        <w:tc>
          <w:tcPr>
            <w:tcW w:w="1980" w:type="dxa"/>
          </w:tcPr>
          <w:p w:rsidR="00B85058" w:rsidRPr="00030324" w:rsidRDefault="00B85058" w:rsidP="00030324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MARKS OBTAINED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3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ANSHUMAN PRASAD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MITHALI SUBBA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20" w:type="dxa"/>
            <w:vAlign w:val="center"/>
          </w:tcPr>
          <w:p w:rsidR="00EB513F" w:rsidRDefault="00EB513F" w:rsidP="00CB7AC0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MD WASIM KHAN</w:t>
            </w:r>
          </w:p>
          <w:p w:rsidR="00CB7AC0" w:rsidRPr="00030324" w:rsidRDefault="00CB7AC0" w:rsidP="00CB7AC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EB513F" w:rsidRDefault="00EB513F" w:rsidP="00EB513F">
            <w:pPr>
              <w:jc w:val="center"/>
            </w:pPr>
            <w:r w:rsidRPr="00457FEC">
              <w:rPr>
                <w:color w:val="000000"/>
                <w:sz w:val="20"/>
                <w:szCs w:val="20"/>
              </w:rPr>
              <w:t>AB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ANURAG SARKAR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EB513F" w:rsidRDefault="00EB513F" w:rsidP="00EB513F">
            <w:pPr>
              <w:jc w:val="center"/>
            </w:pPr>
            <w:r w:rsidRPr="00457FEC">
              <w:rPr>
                <w:color w:val="000000"/>
                <w:sz w:val="20"/>
                <w:szCs w:val="20"/>
              </w:rPr>
              <w:t>AB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SOHOM ROY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EB513F" w:rsidRDefault="00EB513F" w:rsidP="00EB513F">
            <w:pPr>
              <w:jc w:val="center"/>
            </w:pPr>
            <w:r w:rsidRPr="00457FEC">
              <w:rPr>
                <w:color w:val="000000"/>
                <w:sz w:val="20"/>
                <w:szCs w:val="20"/>
              </w:rPr>
              <w:t>AB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HARUN AR RASHID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EB513F" w:rsidRDefault="00EB513F" w:rsidP="00EB513F">
            <w:pPr>
              <w:jc w:val="center"/>
            </w:pPr>
            <w:r w:rsidRPr="00457FEC">
              <w:rPr>
                <w:color w:val="000000"/>
                <w:sz w:val="20"/>
                <w:szCs w:val="20"/>
              </w:rPr>
              <w:t>AB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SNEHA SINHA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MOUPRIYA ADHIKARY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ANUSHKA PAL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ALOK DAS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ANSH  JAISWAL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RAJ BISWAKARMA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ADITYA KARMAKAR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DEVRAJ ROY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ANANNYA BARAI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VINAYAK MISHRA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22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VEDANT GAMI</w:t>
            </w: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SUBHADEEP CHAKRABORTY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AB 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NIHAR DAS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GIRISHA SRINET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SOUGATA GHOSH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BASUDHA MITRA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MOKTICK SINHA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ABHISHIKHA DAN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ANSU PRASAD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MEGHRAJ SMILE BARWA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LOHIT KUMAR BHOWMICK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AYUSHMAN MITRA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SANJEEV KUMAR GUPTA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AB 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CHRIS RAI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SNEHA DAS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20" w:type="dxa"/>
            <w:vAlign w:val="center"/>
          </w:tcPr>
          <w:p w:rsidR="00EB513F" w:rsidRDefault="00EB513F" w:rsidP="00CB7AC0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NEHA SHAH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DEBANGANA DAS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RATAN KUMAR GUPTA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AB 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SHANKHODEEP DEBNATH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AASMA KHATOON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PROSENJIT DAS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BISHAL TIGGA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AARIZ AFTAB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EB513F" w:rsidRDefault="00EB513F" w:rsidP="00EB513F">
            <w:pPr>
              <w:jc w:val="center"/>
            </w:pPr>
            <w:r w:rsidRPr="00597B66">
              <w:rPr>
                <w:color w:val="000000"/>
                <w:sz w:val="20"/>
                <w:szCs w:val="20"/>
              </w:rPr>
              <w:t>AB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RAIHAN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</w:tcPr>
          <w:p w:rsidR="00EB513F" w:rsidRDefault="00EB513F" w:rsidP="00EB513F">
            <w:pPr>
              <w:jc w:val="center"/>
            </w:pPr>
            <w:r w:rsidRPr="00597B66">
              <w:rPr>
                <w:color w:val="000000"/>
                <w:sz w:val="20"/>
                <w:szCs w:val="20"/>
              </w:rPr>
              <w:t>AB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SUSMITA PAUL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KAUSHIK BARDEWA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ASIF REZA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AB 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JOYDWIP RAJBANSHI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PRAKASH ROY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SEMONTI GHOSH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220" w:type="dxa"/>
            <w:vAlign w:val="center"/>
          </w:tcPr>
          <w:p w:rsidR="00EB513F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PRIYANKA TAMANG</w:t>
            </w:r>
          </w:p>
          <w:p w:rsidR="00CB7AC0" w:rsidRPr="00030324" w:rsidRDefault="00CB7AC0" w:rsidP="00EB5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AB </w:t>
            </w:r>
          </w:p>
        </w:tc>
      </w:tr>
      <w:tr w:rsidR="00EB513F" w:rsidRPr="00030324" w:rsidTr="00CB7AC0">
        <w:tc>
          <w:tcPr>
            <w:tcW w:w="135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220" w:type="dxa"/>
            <w:vAlign w:val="center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UJJWAL MANDAL</w:t>
            </w:r>
          </w:p>
        </w:tc>
        <w:tc>
          <w:tcPr>
            <w:tcW w:w="1890" w:type="dxa"/>
          </w:tcPr>
          <w:p w:rsidR="00EB513F" w:rsidRPr="00030324" w:rsidRDefault="00EB513F" w:rsidP="00EB513F">
            <w:pPr>
              <w:jc w:val="center"/>
              <w:rPr>
                <w:rFonts w:ascii="Times New Roman" w:hAnsi="Times New Roman" w:cs="Times New Roman"/>
              </w:rPr>
            </w:pPr>
            <w:r w:rsidRPr="0003032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80" w:type="dxa"/>
            <w:vAlign w:val="bottom"/>
          </w:tcPr>
          <w:p w:rsidR="00EB513F" w:rsidRDefault="00EB513F" w:rsidP="00EB513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AB </w:t>
            </w:r>
          </w:p>
        </w:tc>
      </w:tr>
    </w:tbl>
    <w:p w:rsidR="00B85058" w:rsidRPr="00030324" w:rsidRDefault="00B85058" w:rsidP="00030324">
      <w:pPr>
        <w:jc w:val="center"/>
        <w:rPr>
          <w:rFonts w:ascii="Times New Roman" w:hAnsi="Times New Roman" w:cs="Times New Roman"/>
        </w:rPr>
      </w:pPr>
    </w:p>
    <w:sectPr w:rsidR="00B85058" w:rsidRPr="00030324" w:rsidSect="00034616">
      <w:headerReference w:type="even" r:id="rId8"/>
      <w:head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27E" w:rsidRDefault="0086427E" w:rsidP="00B85058">
      <w:pPr>
        <w:spacing w:after="0" w:line="240" w:lineRule="auto"/>
      </w:pPr>
      <w:r>
        <w:separator/>
      </w:r>
    </w:p>
  </w:endnote>
  <w:endnote w:type="continuationSeparator" w:id="0">
    <w:p w:rsidR="0086427E" w:rsidRDefault="0086427E" w:rsidP="00B8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27E" w:rsidRDefault="0086427E" w:rsidP="00B85058">
      <w:pPr>
        <w:spacing w:after="0" w:line="240" w:lineRule="auto"/>
      </w:pPr>
      <w:r>
        <w:separator/>
      </w:r>
    </w:p>
  </w:footnote>
  <w:footnote w:type="continuationSeparator" w:id="0">
    <w:p w:rsidR="0086427E" w:rsidRDefault="0086427E" w:rsidP="00B85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A28" w:rsidRDefault="002E5A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A28" w:rsidRDefault="002E5A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A28" w:rsidRDefault="002E5A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24E19"/>
    <w:rsid w:val="00030324"/>
    <w:rsid w:val="00034616"/>
    <w:rsid w:val="0006063C"/>
    <w:rsid w:val="0015074B"/>
    <w:rsid w:val="001C13E0"/>
    <w:rsid w:val="0029639D"/>
    <w:rsid w:val="002E5A28"/>
    <w:rsid w:val="003078DC"/>
    <w:rsid w:val="00326F90"/>
    <w:rsid w:val="00646CC8"/>
    <w:rsid w:val="00666D82"/>
    <w:rsid w:val="0086427E"/>
    <w:rsid w:val="00931CB9"/>
    <w:rsid w:val="00A43347"/>
    <w:rsid w:val="00A76377"/>
    <w:rsid w:val="00AA1D8D"/>
    <w:rsid w:val="00B129E7"/>
    <w:rsid w:val="00B13250"/>
    <w:rsid w:val="00B40BAE"/>
    <w:rsid w:val="00B47730"/>
    <w:rsid w:val="00B551CF"/>
    <w:rsid w:val="00B85058"/>
    <w:rsid w:val="00CB0664"/>
    <w:rsid w:val="00CB7AC0"/>
    <w:rsid w:val="00CE28CD"/>
    <w:rsid w:val="00EB513F"/>
    <w:rsid w:val="00FB5FB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0D456D8A-55A9-41E2-B57A-2F7539FE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F06293-5947-4832-9167-E6746CA43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11</Pages>
  <Words>1207</Words>
  <Characters>4307</Characters>
  <Application>Microsoft Office Word</Application>
  <DocSecurity>0</DocSecurity>
  <Lines>1165</Lines>
  <Paragraphs>917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Computer</cp:lastModifiedBy>
  <cp:revision>16</cp:revision>
  <dcterms:created xsi:type="dcterms:W3CDTF">2025-03-28T08:47:00Z</dcterms:created>
  <dcterms:modified xsi:type="dcterms:W3CDTF">2025-04-04T16:13:00Z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7519e8ef719f10134e30ceee94804a009d817afcf860d59e0081ab8f0ac022f0</vt:lpwstr>
  </property>
</Properties>
</file>