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058" w:rsidRPr="00030324" w:rsidRDefault="00B85058" w:rsidP="00030324">
      <w:pPr>
        <w:pStyle w:val="Heading1"/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030324">
        <w:rPr>
          <w:rFonts w:ascii="Times New Roman" w:hAnsi="Times New Roman" w:cs="Times New Roman"/>
          <w:color w:val="000000" w:themeColor="text1"/>
        </w:rPr>
        <w:t>INDIAN INSTITUTE OF LEGAL STUDIES</w:t>
      </w:r>
    </w:p>
    <w:p w:rsidR="00B85058" w:rsidRPr="00030324" w:rsidRDefault="00B85058" w:rsidP="00030324">
      <w:pPr>
        <w:pStyle w:val="Heading1"/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030324">
        <w:rPr>
          <w:rFonts w:ascii="Times New Roman" w:hAnsi="Times New Roman" w:cs="Times New Roman"/>
          <w:color w:val="000000" w:themeColor="text1"/>
        </w:rPr>
        <w:t>WEEKLY TEST</w:t>
      </w:r>
    </w:p>
    <w:p w:rsidR="001C13E0" w:rsidRPr="00030324" w:rsidRDefault="001C13E0" w:rsidP="00030324">
      <w:pPr>
        <w:spacing w:line="240" w:lineRule="auto"/>
        <w:jc w:val="center"/>
        <w:rPr>
          <w:rFonts w:ascii="Times New Roman" w:hAnsi="Times New Roman" w:cs="Times New Roman"/>
        </w:rPr>
      </w:pPr>
    </w:p>
    <w:p w:rsidR="001C13E0" w:rsidRPr="00030324" w:rsidRDefault="001C13E0" w:rsidP="0003032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30324">
        <w:rPr>
          <w:rFonts w:ascii="Times New Roman" w:hAnsi="Times New Roman" w:cs="Times New Roman"/>
          <w:b/>
          <w:sz w:val="28"/>
        </w:rPr>
        <w:t>SUBJECT :FAMILY LAW II</w:t>
      </w:r>
    </w:p>
    <w:p w:rsidR="00B85058" w:rsidRPr="00030324" w:rsidRDefault="00B85058" w:rsidP="0003032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30324">
        <w:rPr>
          <w:rFonts w:ascii="Times New Roman" w:hAnsi="Times New Roman" w:cs="Times New Roman"/>
          <w:b/>
          <w:sz w:val="28"/>
        </w:rPr>
        <w:t>DATED :22.03.2025</w:t>
      </w:r>
    </w:p>
    <w:p w:rsidR="00B551CF" w:rsidRPr="00030324" w:rsidRDefault="00B85058" w:rsidP="00030324">
      <w:pPr>
        <w:pStyle w:val="Heading1"/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030324">
        <w:rPr>
          <w:rFonts w:ascii="Times New Roman" w:hAnsi="Times New Roman" w:cs="Times New Roman"/>
          <w:color w:val="000000" w:themeColor="text1"/>
        </w:rPr>
        <w:t>SEMESTER IV</w:t>
      </w:r>
    </w:p>
    <w:p w:rsidR="00B85058" w:rsidRPr="00030324" w:rsidRDefault="00B85058" w:rsidP="00030324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5"/>
        <w:gridCol w:w="2869"/>
        <w:gridCol w:w="2198"/>
        <w:gridCol w:w="2548"/>
      </w:tblGrid>
      <w:tr w:rsidR="00B85058" w:rsidRPr="00030324" w:rsidTr="00B85058">
        <w:tc>
          <w:tcPr>
            <w:tcW w:w="991" w:type="dxa"/>
          </w:tcPr>
          <w:p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030324">
              <w:rPr>
                <w:rFonts w:ascii="Times New Roman" w:hAnsi="Times New Roman" w:cs="Times New Roman"/>
                <w:smallCaps/>
              </w:rPr>
              <w:t>Roll Number</w:t>
            </w:r>
          </w:p>
        </w:tc>
        <w:tc>
          <w:tcPr>
            <w:tcW w:w="2874" w:type="dxa"/>
          </w:tcPr>
          <w:p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030324">
              <w:rPr>
                <w:rFonts w:ascii="Times New Roman" w:hAnsi="Times New Roman" w:cs="Times New Roman"/>
                <w:smallCaps/>
              </w:rPr>
              <w:t>Name of the Student</w:t>
            </w:r>
          </w:p>
        </w:tc>
        <w:tc>
          <w:tcPr>
            <w:tcW w:w="2208" w:type="dxa"/>
          </w:tcPr>
          <w:p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030324">
              <w:rPr>
                <w:rFonts w:ascii="Times New Roman" w:hAnsi="Times New Roman" w:cs="Times New Roman"/>
                <w:smallCaps/>
              </w:rPr>
              <w:t>Total Marks</w:t>
            </w:r>
          </w:p>
        </w:tc>
        <w:tc>
          <w:tcPr>
            <w:tcW w:w="2557" w:type="dxa"/>
          </w:tcPr>
          <w:p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MARKS OBTAINED</w:t>
            </w:r>
          </w:p>
        </w:tc>
      </w:tr>
      <w:tr w:rsidR="001C13E0" w:rsidRPr="00030324" w:rsidTr="001C13E0">
        <w:tc>
          <w:tcPr>
            <w:tcW w:w="991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4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VISHAL DEBNATH</w:t>
            </w:r>
          </w:p>
        </w:tc>
        <w:tc>
          <w:tcPr>
            <w:tcW w:w="220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1C13E0" w:rsidRPr="00030324" w:rsidTr="001C13E0">
        <w:tc>
          <w:tcPr>
            <w:tcW w:w="991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4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MD AJIJ ALAM</w:t>
            </w:r>
          </w:p>
        </w:tc>
        <w:tc>
          <w:tcPr>
            <w:tcW w:w="220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19.5</w:t>
            </w:r>
          </w:p>
        </w:tc>
      </w:tr>
      <w:tr w:rsidR="001C13E0" w:rsidRPr="00030324" w:rsidTr="001C13E0">
        <w:tc>
          <w:tcPr>
            <w:tcW w:w="991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74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PRITAM DAS</w:t>
            </w:r>
          </w:p>
        </w:tc>
        <w:tc>
          <w:tcPr>
            <w:tcW w:w="220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1C13E0" w:rsidRPr="00030324" w:rsidTr="001C13E0">
        <w:tc>
          <w:tcPr>
            <w:tcW w:w="991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74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SPANDAN CHHETRI</w:t>
            </w:r>
          </w:p>
        </w:tc>
        <w:tc>
          <w:tcPr>
            <w:tcW w:w="220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1C13E0" w:rsidRPr="00030324" w:rsidTr="001C13E0">
        <w:tc>
          <w:tcPr>
            <w:tcW w:w="991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74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VIKRAM KANODIA</w:t>
            </w:r>
          </w:p>
        </w:tc>
        <w:tc>
          <w:tcPr>
            <w:tcW w:w="220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17.5</w:t>
            </w:r>
          </w:p>
        </w:tc>
      </w:tr>
      <w:tr w:rsidR="001C13E0" w:rsidRPr="00030324" w:rsidTr="001C13E0">
        <w:tc>
          <w:tcPr>
            <w:tcW w:w="991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74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NITESH KUMAR BHAGAT</w:t>
            </w:r>
          </w:p>
        </w:tc>
        <w:tc>
          <w:tcPr>
            <w:tcW w:w="220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1C13E0" w:rsidRPr="00030324" w:rsidTr="001C13E0">
        <w:tc>
          <w:tcPr>
            <w:tcW w:w="991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74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PRIYANGSHU NANDI</w:t>
            </w:r>
          </w:p>
        </w:tc>
        <w:tc>
          <w:tcPr>
            <w:tcW w:w="220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C13E0" w:rsidRPr="00030324" w:rsidTr="001C13E0">
        <w:tc>
          <w:tcPr>
            <w:tcW w:w="991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74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ANGEL PRADHAN</w:t>
            </w:r>
          </w:p>
        </w:tc>
        <w:tc>
          <w:tcPr>
            <w:tcW w:w="220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1C13E0" w:rsidRPr="00030324" w:rsidTr="001C13E0">
        <w:tc>
          <w:tcPr>
            <w:tcW w:w="991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74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SUBHAM BHAN</w:t>
            </w:r>
          </w:p>
        </w:tc>
        <w:tc>
          <w:tcPr>
            <w:tcW w:w="220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17.5</w:t>
            </w:r>
          </w:p>
        </w:tc>
      </w:tr>
      <w:tr w:rsidR="001C13E0" w:rsidRPr="00030324" w:rsidTr="001C13E0">
        <w:tc>
          <w:tcPr>
            <w:tcW w:w="991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74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PURBALI SENGUPTA</w:t>
            </w:r>
          </w:p>
        </w:tc>
        <w:tc>
          <w:tcPr>
            <w:tcW w:w="220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1C13E0" w:rsidRPr="00030324" w:rsidTr="001C13E0">
        <w:tc>
          <w:tcPr>
            <w:tcW w:w="991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74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ADITYA BARMAN</w:t>
            </w:r>
          </w:p>
        </w:tc>
        <w:tc>
          <w:tcPr>
            <w:tcW w:w="220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1C13E0" w:rsidRPr="00030324" w:rsidTr="001C13E0">
        <w:tc>
          <w:tcPr>
            <w:tcW w:w="991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74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ISHITA DAS</w:t>
            </w:r>
          </w:p>
        </w:tc>
        <w:tc>
          <w:tcPr>
            <w:tcW w:w="220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12.5</w:t>
            </w:r>
          </w:p>
        </w:tc>
      </w:tr>
      <w:tr w:rsidR="001C13E0" w:rsidRPr="00030324" w:rsidTr="001C13E0">
        <w:tc>
          <w:tcPr>
            <w:tcW w:w="991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74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ANISH SINGHA</w:t>
            </w:r>
          </w:p>
        </w:tc>
        <w:tc>
          <w:tcPr>
            <w:tcW w:w="220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1C13E0" w:rsidRPr="00030324" w:rsidTr="001C13E0">
        <w:tc>
          <w:tcPr>
            <w:tcW w:w="991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74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RITU BARMAN</w:t>
            </w:r>
          </w:p>
        </w:tc>
        <w:tc>
          <w:tcPr>
            <w:tcW w:w="220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19.5</w:t>
            </w:r>
          </w:p>
        </w:tc>
      </w:tr>
      <w:tr w:rsidR="001C13E0" w:rsidRPr="00030324" w:rsidTr="001C13E0">
        <w:tc>
          <w:tcPr>
            <w:tcW w:w="991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74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PRIYONTI DAS</w:t>
            </w:r>
          </w:p>
        </w:tc>
        <w:tc>
          <w:tcPr>
            <w:tcW w:w="220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1C13E0" w:rsidRPr="00030324" w:rsidTr="001C13E0">
        <w:tc>
          <w:tcPr>
            <w:tcW w:w="991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74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SAIKAT GHOSH</w:t>
            </w:r>
          </w:p>
        </w:tc>
        <w:tc>
          <w:tcPr>
            <w:tcW w:w="220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1C13E0" w:rsidRPr="00030324" w:rsidTr="001C13E0">
        <w:tc>
          <w:tcPr>
            <w:tcW w:w="991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74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RISHIKA TAMANG</w:t>
            </w:r>
          </w:p>
        </w:tc>
        <w:tc>
          <w:tcPr>
            <w:tcW w:w="220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1C13E0" w:rsidRPr="00030324" w:rsidTr="001C13E0">
        <w:tc>
          <w:tcPr>
            <w:tcW w:w="991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74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ABHISHEK SINGH</w:t>
            </w:r>
          </w:p>
        </w:tc>
        <w:tc>
          <w:tcPr>
            <w:tcW w:w="220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19.5</w:t>
            </w:r>
          </w:p>
        </w:tc>
      </w:tr>
      <w:tr w:rsidR="001C13E0" w:rsidRPr="00030324" w:rsidTr="001C13E0">
        <w:tc>
          <w:tcPr>
            <w:tcW w:w="991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74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ANIK BHOWMIK</w:t>
            </w:r>
          </w:p>
        </w:tc>
        <w:tc>
          <w:tcPr>
            <w:tcW w:w="220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1C13E0" w:rsidRPr="00030324" w:rsidTr="001C13E0">
        <w:tc>
          <w:tcPr>
            <w:tcW w:w="991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74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BHASWATI PRAMANIK</w:t>
            </w:r>
          </w:p>
        </w:tc>
        <w:tc>
          <w:tcPr>
            <w:tcW w:w="220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1C13E0" w:rsidRPr="00030324" w:rsidTr="001C13E0">
        <w:tc>
          <w:tcPr>
            <w:tcW w:w="991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74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NEHARIKA CHETTRI SINHA</w:t>
            </w:r>
          </w:p>
        </w:tc>
        <w:tc>
          <w:tcPr>
            <w:tcW w:w="220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1C13E0" w:rsidRPr="00030324" w:rsidTr="001C13E0">
        <w:tc>
          <w:tcPr>
            <w:tcW w:w="991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74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SAYAN CHAMPRAMARY</w:t>
            </w:r>
          </w:p>
        </w:tc>
        <w:tc>
          <w:tcPr>
            <w:tcW w:w="220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1C13E0" w:rsidRPr="00030324" w:rsidTr="001C13E0">
        <w:tc>
          <w:tcPr>
            <w:tcW w:w="991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74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RIYA SARKAR</w:t>
            </w:r>
          </w:p>
        </w:tc>
        <w:tc>
          <w:tcPr>
            <w:tcW w:w="220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1C13E0" w:rsidRPr="00030324" w:rsidTr="001C13E0">
        <w:tc>
          <w:tcPr>
            <w:tcW w:w="991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74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ARNESHA BISWAS</w:t>
            </w:r>
          </w:p>
        </w:tc>
        <w:tc>
          <w:tcPr>
            <w:tcW w:w="220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18.5</w:t>
            </w:r>
          </w:p>
        </w:tc>
      </w:tr>
      <w:tr w:rsidR="001C13E0" w:rsidRPr="00030324" w:rsidTr="001C13E0">
        <w:tc>
          <w:tcPr>
            <w:tcW w:w="991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74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AYUSH GURUNG</w:t>
            </w:r>
          </w:p>
        </w:tc>
        <w:tc>
          <w:tcPr>
            <w:tcW w:w="220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1C13E0" w:rsidRPr="00030324" w:rsidTr="001C13E0">
        <w:tc>
          <w:tcPr>
            <w:tcW w:w="991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74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SHRUTI PRASAD</w:t>
            </w:r>
          </w:p>
        </w:tc>
        <w:tc>
          <w:tcPr>
            <w:tcW w:w="220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1C13E0" w:rsidRPr="00030324" w:rsidTr="001C13E0">
        <w:tc>
          <w:tcPr>
            <w:tcW w:w="991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74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SUBHASREE BISWAS</w:t>
            </w:r>
          </w:p>
        </w:tc>
        <w:tc>
          <w:tcPr>
            <w:tcW w:w="220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1C13E0" w:rsidRPr="00030324" w:rsidTr="001C13E0">
        <w:tc>
          <w:tcPr>
            <w:tcW w:w="991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74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MEGHNA DAS</w:t>
            </w:r>
          </w:p>
        </w:tc>
        <w:tc>
          <w:tcPr>
            <w:tcW w:w="220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1C13E0" w:rsidRPr="00030324" w:rsidTr="001C13E0">
        <w:tc>
          <w:tcPr>
            <w:tcW w:w="991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74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AFSANA KHATUN</w:t>
            </w:r>
          </w:p>
        </w:tc>
        <w:tc>
          <w:tcPr>
            <w:tcW w:w="220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1C13E0" w:rsidRPr="00030324" w:rsidTr="001C13E0">
        <w:tc>
          <w:tcPr>
            <w:tcW w:w="991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74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PUJA ROY</w:t>
            </w:r>
          </w:p>
        </w:tc>
        <w:tc>
          <w:tcPr>
            <w:tcW w:w="220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1C13E0" w:rsidRPr="00030324" w:rsidTr="001C13E0">
        <w:tc>
          <w:tcPr>
            <w:tcW w:w="991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874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TASKIN JAHAN</w:t>
            </w:r>
          </w:p>
        </w:tc>
        <w:tc>
          <w:tcPr>
            <w:tcW w:w="220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1C13E0" w:rsidRPr="00030324" w:rsidTr="001C13E0">
        <w:tc>
          <w:tcPr>
            <w:tcW w:w="991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74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SAINI GUHA</w:t>
            </w:r>
          </w:p>
        </w:tc>
        <w:tc>
          <w:tcPr>
            <w:tcW w:w="220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1C13E0" w:rsidRPr="00030324" w:rsidTr="001C13E0">
        <w:tc>
          <w:tcPr>
            <w:tcW w:w="991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74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SIMRAN PRADHAN</w:t>
            </w:r>
          </w:p>
        </w:tc>
        <w:tc>
          <w:tcPr>
            <w:tcW w:w="220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1C13E0" w:rsidRPr="00030324" w:rsidTr="001C13E0">
        <w:tc>
          <w:tcPr>
            <w:tcW w:w="991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74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MALLIKA MANDAL</w:t>
            </w:r>
          </w:p>
        </w:tc>
        <w:tc>
          <w:tcPr>
            <w:tcW w:w="220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1C13E0" w:rsidRPr="00030324" w:rsidTr="001C13E0">
        <w:tc>
          <w:tcPr>
            <w:tcW w:w="991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874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RUDRA PRATAP MANDAL</w:t>
            </w:r>
          </w:p>
        </w:tc>
        <w:tc>
          <w:tcPr>
            <w:tcW w:w="220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1C13E0" w:rsidRPr="00030324" w:rsidTr="001C13E0">
        <w:tc>
          <w:tcPr>
            <w:tcW w:w="991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74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KAUSTAV BHATTACHARJEE</w:t>
            </w:r>
          </w:p>
        </w:tc>
        <w:tc>
          <w:tcPr>
            <w:tcW w:w="220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1C13E0" w:rsidRPr="00030324" w:rsidTr="001C13E0">
        <w:tc>
          <w:tcPr>
            <w:tcW w:w="991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874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SIMMI GURUNG</w:t>
            </w:r>
          </w:p>
        </w:tc>
        <w:tc>
          <w:tcPr>
            <w:tcW w:w="220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1C13E0" w:rsidRPr="00030324" w:rsidTr="001C13E0">
        <w:tc>
          <w:tcPr>
            <w:tcW w:w="991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874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SHAHNSAH ALAM</w:t>
            </w:r>
          </w:p>
        </w:tc>
        <w:tc>
          <w:tcPr>
            <w:tcW w:w="220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1C13E0" w:rsidRPr="00030324" w:rsidTr="001C13E0">
        <w:tc>
          <w:tcPr>
            <w:tcW w:w="991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874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DIPANKAR DAS</w:t>
            </w:r>
          </w:p>
        </w:tc>
        <w:tc>
          <w:tcPr>
            <w:tcW w:w="220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20.5</w:t>
            </w:r>
          </w:p>
        </w:tc>
      </w:tr>
      <w:tr w:rsidR="001C13E0" w:rsidRPr="00030324" w:rsidTr="001C13E0">
        <w:tc>
          <w:tcPr>
            <w:tcW w:w="991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74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ESMIKA CHETTRI</w:t>
            </w:r>
          </w:p>
        </w:tc>
        <w:tc>
          <w:tcPr>
            <w:tcW w:w="220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1C13E0" w:rsidRPr="00030324" w:rsidTr="001C13E0">
        <w:tc>
          <w:tcPr>
            <w:tcW w:w="991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874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MANDIRA SHIL</w:t>
            </w:r>
          </w:p>
        </w:tc>
        <w:tc>
          <w:tcPr>
            <w:tcW w:w="220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1C13E0" w:rsidRPr="00030324" w:rsidTr="001C13E0">
        <w:tc>
          <w:tcPr>
            <w:tcW w:w="991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874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ASHMITA MUKHIA</w:t>
            </w:r>
          </w:p>
        </w:tc>
        <w:tc>
          <w:tcPr>
            <w:tcW w:w="220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1C13E0" w:rsidRPr="00030324" w:rsidTr="001C13E0">
        <w:tc>
          <w:tcPr>
            <w:tcW w:w="991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874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SWECHA SHARMA</w:t>
            </w:r>
          </w:p>
        </w:tc>
        <w:tc>
          <w:tcPr>
            <w:tcW w:w="220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1C13E0" w:rsidRPr="00030324" w:rsidTr="001C13E0">
        <w:tc>
          <w:tcPr>
            <w:tcW w:w="991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874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DEBDEEP BONDHOPADHYAY</w:t>
            </w:r>
          </w:p>
        </w:tc>
        <w:tc>
          <w:tcPr>
            <w:tcW w:w="220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1C13E0" w:rsidRPr="00030324" w:rsidTr="001C13E0">
        <w:tc>
          <w:tcPr>
            <w:tcW w:w="991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874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MANDIRA KUNDU</w:t>
            </w:r>
          </w:p>
        </w:tc>
        <w:tc>
          <w:tcPr>
            <w:tcW w:w="220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1C13E0" w:rsidRPr="00030324" w:rsidTr="001C13E0">
        <w:tc>
          <w:tcPr>
            <w:tcW w:w="991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874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SURESH RANA</w:t>
            </w:r>
          </w:p>
        </w:tc>
        <w:tc>
          <w:tcPr>
            <w:tcW w:w="220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1C13E0" w:rsidRPr="00030324" w:rsidTr="001C13E0">
        <w:tc>
          <w:tcPr>
            <w:tcW w:w="991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874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TSHETUL SHERPA</w:t>
            </w:r>
          </w:p>
        </w:tc>
        <w:tc>
          <w:tcPr>
            <w:tcW w:w="220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13.5</w:t>
            </w:r>
          </w:p>
        </w:tc>
      </w:tr>
      <w:tr w:rsidR="001C13E0" w:rsidRPr="00030324" w:rsidTr="001C13E0">
        <w:tc>
          <w:tcPr>
            <w:tcW w:w="991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874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MRS JHARNA ISHITA DEVADAS</w:t>
            </w:r>
          </w:p>
        </w:tc>
        <w:tc>
          <w:tcPr>
            <w:tcW w:w="220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1C13E0" w:rsidRPr="00030324" w:rsidTr="001C13E0">
        <w:tc>
          <w:tcPr>
            <w:tcW w:w="991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874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MAHEK THAPA</w:t>
            </w:r>
          </w:p>
        </w:tc>
        <w:tc>
          <w:tcPr>
            <w:tcW w:w="220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1C13E0" w:rsidRPr="00030324" w:rsidTr="001C13E0">
        <w:tc>
          <w:tcPr>
            <w:tcW w:w="991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74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SUBASHNA GHIMIRAY</w:t>
            </w:r>
          </w:p>
        </w:tc>
        <w:tc>
          <w:tcPr>
            <w:tcW w:w="220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22.5</w:t>
            </w:r>
          </w:p>
        </w:tc>
      </w:tr>
      <w:tr w:rsidR="001C13E0" w:rsidRPr="00030324" w:rsidTr="001C13E0">
        <w:tc>
          <w:tcPr>
            <w:tcW w:w="991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874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GOURAV SEN</w:t>
            </w:r>
          </w:p>
        </w:tc>
        <w:tc>
          <w:tcPr>
            <w:tcW w:w="220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1C13E0" w:rsidRPr="00030324" w:rsidTr="001C13E0">
        <w:tc>
          <w:tcPr>
            <w:tcW w:w="991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874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KHUSHI KUMARI</w:t>
            </w:r>
          </w:p>
        </w:tc>
        <w:tc>
          <w:tcPr>
            <w:tcW w:w="220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1C13E0" w:rsidRPr="00030324" w:rsidTr="001C13E0">
        <w:tc>
          <w:tcPr>
            <w:tcW w:w="991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874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KAUSHIKI KAR</w:t>
            </w:r>
          </w:p>
        </w:tc>
        <w:tc>
          <w:tcPr>
            <w:tcW w:w="220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1C13E0" w:rsidRPr="00030324" w:rsidTr="001C13E0">
        <w:tc>
          <w:tcPr>
            <w:tcW w:w="991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874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NASEM ALAM</w:t>
            </w:r>
          </w:p>
        </w:tc>
        <w:tc>
          <w:tcPr>
            <w:tcW w:w="220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1C13E0" w:rsidRPr="00030324" w:rsidTr="001C13E0">
        <w:tc>
          <w:tcPr>
            <w:tcW w:w="991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874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PUJA MALI</w:t>
            </w:r>
          </w:p>
        </w:tc>
        <w:tc>
          <w:tcPr>
            <w:tcW w:w="220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25.5</w:t>
            </w:r>
          </w:p>
        </w:tc>
      </w:tr>
      <w:tr w:rsidR="001C13E0" w:rsidRPr="00030324" w:rsidTr="001C13E0">
        <w:tc>
          <w:tcPr>
            <w:tcW w:w="991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874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ANUBHAB PAUL</w:t>
            </w:r>
          </w:p>
        </w:tc>
        <w:tc>
          <w:tcPr>
            <w:tcW w:w="220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1C13E0" w:rsidRPr="00030324" w:rsidTr="001C13E0">
        <w:tc>
          <w:tcPr>
            <w:tcW w:w="991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874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SAYANTIKA GOPE</w:t>
            </w:r>
          </w:p>
        </w:tc>
        <w:tc>
          <w:tcPr>
            <w:tcW w:w="220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1C13E0" w:rsidRPr="00030324" w:rsidTr="001C13E0">
        <w:tc>
          <w:tcPr>
            <w:tcW w:w="991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874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UDAYAN SARKAR</w:t>
            </w:r>
          </w:p>
        </w:tc>
        <w:tc>
          <w:tcPr>
            <w:tcW w:w="220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1C13E0" w:rsidRPr="00030324" w:rsidTr="001C13E0">
        <w:tc>
          <w:tcPr>
            <w:tcW w:w="991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874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PRENITA DUTTA</w:t>
            </w:r>
          </w:p>
        </w:tc>
        <w:tc>
          <w:tcPr>
            <w:tcW w:w="220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1C13E0" w:rsidRPr="00030324" w:rsidTr="001C13E0">
        <w:tc>
          <w:tcPr>
            <w:tcW w:w="991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874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SOURAV BHOWMIK</w:t>
            </w:r>
          </w:p>
        </w:tc>
        <w:tc>
          <w:tcPr>
            <w:tcW w:w="220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1C13E0" w:rsidRPr="00030324" w:rsidTr="001C13E0">
        <w:tc>
          <w:tcPr>
            <w:tcW w:w="991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874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SUHANI KHAN</w:t>
            </w:r>
          </w:p>
        </w:tc>
        <w:tc>
          <w:tcPr>
            <w:tcW w:w="220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1C13E0" w:rsidRPr="00030324" w:rsidTr="001C13E0">
        <w:tc>
          <w:tcPr>
            <w:tcW w:w="991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874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MICKCHEN SHERPA</w:t>
            </w:r>
          </w:p>
        </w:tc>
        <w:tc>
          <w:tcPr>
            <w:tcW w:w="220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1C13E0" w:rsidRPr="00030324" w:rsidTr="001C13E0">
        <w:tc>
          <w:tcPr>
            <w:tcW w:w="991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874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MANJIMA CHOUDHURY</w:t>
            </w:r>
          </w:p>
        </w:tc>
        <w:tc>
          <w:tcPr>
            <w:tcW w:w="220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1C13E0" w:rsidRPr="00030324" w:rsidTr="001C13E0">
        <w:tc>
          <w:tcPr>
            <w:tcW w:w="991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874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OSHIN MAJUMDER</w:t>
            </w:r>
          </w:p>
        </w:tc>
        <w:tc>
          <w:tcPr>
            <w:tcW w:w="220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1C13E0" w:rsidRPr="00030324" w:rsidTr="001C13E0">
        <w:tc>
          <w:tcPr>
            <w:tcW w:w="991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874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ARITTRA SINHA ROY</w:t>
            </w:r>
          </w:p>
        </w:tc>
        <w:tc>
          <w:tcPr>
            <w:tcW w:w="220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vAlign w:val="bottom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</w:tbl>
    <w:p w:rsidR="00A76377" w:rsidRPr="00030324" w:rsidRDefault="00A76377" w:rsidP="00030324">
      <w:pPr>
        <w:jc w:val="center"/>
        <w:rPr>
          <w:rFonts w:ascii="Times New Roman" w:hAnsi="Times New Roman" w:cs="Times New Roman"/>
        </w:rPr>
      </w:pPr>
    </w:p>
    <w:p w:rsidR="00B85058" w:rsidRPr="00030324" w:rsidRDefault="00B85058" w:rsidP="00030324">
      <w:pPr>
        <w:jc w:val="center"/>
        <w:rPr>
          <w:rFonts w:ascii="Times New Roman" w:hAnsi="Times New Roman" w:cs="Times New Roman"/>
        </w:rPr>
      </w:pPr>
    </w:p>
    <w:p w:rsidR="00B85058" w:rsidRPr="00030324" w:rsidRDefault="00B85058" w:rsidP="00030324">
      <w:pPr>
        <w:jc w:val="center"/>
        <w:rPr>
          <w:rFonts w:ascii="Times New Roman" w:hAnsi="Times New Roman" w:cs="Times New Roman"/>
        </w:rPr>
      </w:pPr>
    </w:p>
    <w:p w:rsidR="00B85058" w:rsidRPr="00030324" w:rsidRDefault="00B85058" w:rsidP="00030324">
      <w:pPr>
        <w:jc w:val="center"/>
        <w:rPr>
          <w:rFonts w:ascii="Times New Roman" w:hAnsi="Times New Roman" w:cs="Times New Roman"/>
        </w:rPr>
      </w:pPr>
    </w:p>
    <w:p w:rsidR="00B85058" w:rsidRPr="00030324" w:rsidRDefault="00B85058" w:rsidP="00030324">
      <w:pPr>
        <w:jc w:val="center"/>
        <w:rPr>
          <w:rFonts w:ascii="Times New Roman" w:hAnsi="Times New Roman" w:cs="Times New Roman"/>
        </w:rPr>
      </w:pPr>
    </w:p>
    <w:p w:rsidR="00B85058" w:rsidRPr="00030324" w:rsidRDefault="00B85058" w:rsidP="00030324">
      <w:pPr>
        <w:jc w:val="center"/>
        <w:rPr>
          <w:rFonts w:ascii="Times New Roman" w:hAnsi="Times New Roman" w:cs="Times New Roman"/>
        </w:rPr>
      </w:pPr>
    </w:p>
    <w:p w:rsidR="00B85058" w:rsidRPr="00030324" w:rsidRDefault="00B85058" w:rsidP="00030324">
      <w:pPr>
        <w:jc w:val="center"/>
        <w:rPr>
          <w:rFonts w:ascii="Times New Roman" w:hAnsi="Times New Roman" w:cs="Times New Roman"/>
        </w:rPr>
      </w:pPr>
    </w:p>
    <w:p w:rsidR="00B85058" w:rsidRPr="00030324" w:rsidRDefault="00B85058" w:rsidP="00030324">
      <w:pPr>
        <w:jc w:val="center"/>
        <w:rPr>
          <w:rFonts w:ascii="Times New Roman" w:hAnsi="Times New Roman" w:cs="Times New Roman"/>
        </w:rPr>
      </w:pPr>
    </w:p>
    <w:p w:rsidR="00B85058" w:rsidRPr="00030324" w:rsidRDefault="00B85058" w:rsidP="00030324">
      <w:pPr>
        <w:jc w:val="center"/>
        <w:rPr>
          <w:rFonts w:ascii="Times New Roman" w:hAnsi="Times New Roman" w:cs="Times New Roman"/>
        </w:rPr>
      </w:pPr>
      <w:r w:rsidRPr="00030324">
        <w:rPr>
          <w:rFonts w:ascii="Times New Roman" w:hAnsi="Times New Roman" w:cs="Times New Roman"/>
        </w:rPr>
        <w:t>SECTION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39"/>
        <w:gridCol w:w="2158"/>
        <w:gridCol w:w="2158"/>
      </w:tblGrid>
      <w:tr w:rsidR="00B85058" w:rsidRPr="00030324" w:rsidTr="00B85058">
        <w:tc>
          <w:tcPr>
            <w:tcW w:w="1075" w:type="dxa"/>
          </w:tcPr>
          <w:p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ROLL NO</w:t>
            </w:r>
          </w:p>
        </w:tc>
        <w:tc>
          <w:tcPr>
            <w:tcW w:w="3239" w:type="dxa"/>
          </w:tcPr>
          <w:p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NAME OF THE STUDENTS</w:t>
            </w:r>
          </w:p>
        </w:tc>
        <w:tc>
          <w:tcPr>
            <w:tcW w:w="2158" w:type="dxa"/>
          </w:tcPr>
          <w:p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TOTAL MARKS</w:t>
            </w:r>
          </w:p>
        </w:tc>
        <w:tc>
          <w:tcPr>
            <w:tcW w:w="2158" w:type="dxa"/>
          </w:tcPr>
          <w:p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MARKS OBTAINED</w:t>
            </w:r>
          </w:p>
        </w:tc>
      </w:tr>
      <w:tr w:rsidR="001C13E0" w:rsidRPr="00030324" w:rsidTr="001C13E0">
        <w:tc>
          <w:tcPr>
            <w:tcW w:w="1075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39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BHUMIKA BASNET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1C13E0" w:rsidRPr="00030324" w:rsidTr="001C13E0">
        <w:tc>
          <w:tcPr>
            <w:tcW w:w="1075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39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ARYAN MEHROTRA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1C13E0" w:rsidRPr="00030324" w:rsidTr="001C13E0">
        <w:tc>
          <w:tcPr>
            <w:tcW w:w="1075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39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RIYA BHOWMICK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1C13E0" w:rsidRPr="00030324" w:rsidTr="001C13E0">
        <w:tc>
          <w:tcPr>
            <w:tcW w:w="1075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39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SANCHITA GHOSH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1C13E0" w:rsidRPr="00030324" w:rsidTr="001C13E0">
        <w:tc>
          <w:tcPr>
            <w:tcW w:w="1075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39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JAYA SARKAR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1C13E0" w:rsidRPr="00030324" w:rsidTr="001C13E0">
        <w:tc>
          <w:tcPr>
            <w:tcW w:w="1075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39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SNEHA KUMARI PRASAD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1C13E0" w:rsidRPr="00030324" w:rsidTr="001C13E0">
        <w:tc>
          <w:tcPr>
            <w:tcW w:w="1075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39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DEPANJANA DAS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1C13E0" w:rsidRPr="00030324" w:rsidTr="001C13E0">
        <w:tc>
          <w:tcPr>
            <w:tcW w:w="1075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39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ARJUN PAUL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1C13E0" w:rsidRPr="00030324" w:rsidTr="001C13E0">
        <w:tc>
          <w:tcPr>
            <w:tcW w:w="1075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239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RANI PARVEEN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1C13E0" w:rsidRPr="00030324" w:rsidTr="001C13E0">
        <w:tc>
          <w:tcPr>
            <w:tcW w:w="1075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239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PRANAY SARKI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1C13E0" w:rsidRPr="00030324" w:rsidTr="001C13E0">
        <w:tc>
          <w:tcPr>
            <w:tcW w:w="1075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239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GARGI CHATTERJEE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1C13E0" w:rsidRPr="00030324" w:rsidTr="001C13E0">
        <w:tc>
          <w:tcPr>
            <w:tcW w:w="1075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239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SNEHA AGARWAL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1C13E0" w:rsidRPr="00030324" w:rsidTr="001C13E0">
        <w:tc>
          <w:tcPr>
            <w:tcW w:w="1075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239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DEBALINA BHOWAL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1C13E0" w:rsidRPr="00030324" w:rsidTr="001C13E0">
        <w:tc>
          <w:tcPr>
            <w:tcW w:w="1075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239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TANIYA CHOWDHURY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1C13E0" w:rsidRPr="00030324" w:rsidTr="001C13E0">
        <w:tc>
          <w:tcPr>
            <w:tcW w:w="1075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239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DEBADITYA ROY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1C13E0" w:rsidRPr="00030324" w:rsidTr="001C13E0">
        <w:tc>
          <w:tcPr>
            <w:tcW w:w="1075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239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CHANDRIMA PAUL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1C13E0" w:rsidRPr="00030324" w:rsidTr="001C13E0">
        <w:tc>
          <w:tcPr>
            <w:tcW w:w="1075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239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LABONI SARKAR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1C13E0" w:rsidRPr="00030324" w:rsidTr="001C13E0">
        <w:tc>
          <w:tcPr>
            <w:tcW w:w="1075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239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AYUSH KUMAR DARJEE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1C13E0" w:rsidRPr="00030324" w:rsidTr="001C13E0">
        <w:tc>
          <w:tcPr>
            <w:tcW w:w="1075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239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ISHA SUBBA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1C13E0" w:rsidRPr="00030324" w:rsidTr="001C13E0">
        <w:tc>
          <w:tcPr>
            <w:tcW w:w="1075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239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TURJA SAHA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1C13E0" w:rsidRPr="00030324" w:rsidTr="001C13E0">
        <w:tc>
          <w:tcPr>
            <w:tcW w:w="1075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239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OLIMPIYA ROY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1C13E0" w:rsidRPr="00030324" w:rsidTr="001C13E0">
        <w:tc>
          <w:tcPr>
            <w:tcW w:w="1075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239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KASHVI SARAF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1C13E0" w:rsidRPr="00030324" w:rsidTr="001C13E0">
        <w:tc>
          <w:tcPr>
            <w:tcW w:w="1075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239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HRITIKA BOSE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1C13E0" w:rsidRPr="00030324" w:rsidTr="001C13E0">
        <w:tc>
          <w:tcPr>
            <w:tcW w:w="1075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239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DIPIKA ROY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1C13E0" w:rsidRPr="00030324" w:rsidTr="001C13E0">
        <w:tc>
          <w:tcPr>
            <w:tcW w:w="1075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239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SELINA KACHHWA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21.5</w:t>
            </w:r>
          </w:p>
        </w:tc>
      </w:tr>
      <w:tr w:rsidR="001C13E0" w:rsidRPr="00030324" w:rsidTr="001C13E0">
        <w:tc>
          <w:tcPr>
            <w:tcW w:w="1075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239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SIKRITI ACHARYA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1C13E0" w:rsidRPr="00030324" w:rsidTr="001C13E0">
        <w:tc>
          <w:tcPr>
            <w:tcW w:w="1075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239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RUMI JHA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26.5</w:t>
            </w:r>
          </w:p>
        </w:tc>
      </w:tr>
      <w:tr w:rsidR="001C13E0" w:rsidRPr="00030324" w:rsidTr="001C13E0">
        <w:tc>
          <w:tcPr>
            <w:tcW w:w="1075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239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MALAIKA PERWEEN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18.5</w:t>
            </w:r>
          </w:p>
        </w:tc>
      </w:tr>
      <w:tr w:rsidR="001C13E0" w:rsidRPr="00030324" w:rsidTr="001C13E0">
        <w:tc>
          <w:tcPr>
            <w:tcW w:w="1075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239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GOURAV THAPA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1C13E0" w:rsidRPr="00030324" w:rsidTr="001C13E0">
        <w:tc>
          <w:tcPr>
            <w:tcW w:w="1075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239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SARNALI DEB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17.5</w:t>
            </w:r>
          </w:p>
        </w:tc>
      </w:tr>
      <w:tr w:rsidR="001C13E0" w:rsidRPr="00030324" w:rsidTr="001C13E0">
        <w:tc>
          <w:tcPr>
            <w:tcW w:w="1075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239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SWAGATA SAHA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1C13E0" w:rsidRPr="00030324" w:rsidTr="001C13E0">
        <w:tc>
          <w:tcPr>
            <w:tcW w:w="1075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239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NITESH KUMAR ROY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1C13E0" w:rsidRPr="00030324" w:rsidTr="001C13E0">
        <w:tc>
          <w:tcPr>
            <w:tcW w:w="1075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239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SHREYA PAUL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</w:tr>
      <w:tr w:rsidR="001C13E0" w:rsidRPr="00030324" w:rsidTr="001C13E0">
        <w:tc>
          <w:tcPr>
            <w:tcW w:w="1075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239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JOISHNA LIMBU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27.5</w:t>
            </w:r>
          </w:p>
        </w:tc>
      </w:tr>
      <w:tr w:rsidR="001C13E0" w:rsidRPr="00030324" w:rsidTr="001C13E0">
        <w:tc>
          <w:tcPr>
            <w:tcW w:w="1075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239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MD RANIT SARKAR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1C13E0" w:rsidRPr="00030324" w:rsidTr="001C13E0">
        <w:tc>
          <w:tcPr>
            <w:tcW w:w="1075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239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ALVIN HANG SUBBA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1C13E0" w:rsidRPr="00030324" w:rsidTr="001C13E0">
        <w:tc>
          <w:tcPr>
            <w:tcW w:w="1075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30324">
              <w:rPr>
                <w:rFonts w:ascii="Times New Roman" w:hAnsi="Times New Roman" w:cs="Times New Roman"/>
                <w:strike/>
                <w:color w:val="FF0000"/>
              </w:rPr>
              <w:t>37</w:t>
            </w:r>
          </w:p>
        </w:tc>
        <w:tc>
          <w:tcPr>
            <w:tcW w:w="3239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PRAYATNA CHETTRI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1C13E0" w:rsidRPr="00030324" w:rsidTr="001C13E0">
        <w:tc>
          <w:tcPr>
            <w:tcW w:w="1075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239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SWEETY ROY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1C13E0" w:rsidRPr="00030324" w:rsidTr="001C13E0">
        <w:tc>
          <w:tcPr>
            <w:tcW w:w="1075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239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SRIJITA GHOSH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19.5</w:t>
            </w:r>
          </w:p>
        </w:tc>
      </w:tr>
      <w:tr w:rsidR="001C13E0" w:rsidRPr="00030324" w:rsidTr="001C13E0">
        <w:tc>
          <w:tcPr>
            <w:tcW w:w="1075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239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ARNISH YEASMIN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1C13E0" w:rsidRPr="00030324" w:rsidTr="001C13E0">
        <w:tc>
          <w:tcPr>
            <w:tcW w:w="1075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239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RIYA ROUTH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1C13E0" w:rsidRPr="00030324" w:rsidTr="001C13E0">
        <w:tc>
          <w:tcPr>
            <w:tcW w:w="1075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lastRenderedPageBreak/>
              <w:t>42</w:t>
            </w:r>
          </w:p>
        </w:tc>
        <w:tc>
          <w:tcPr>
            <w:tcW w:w="3239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YANKI YOLMO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28.5</w:t>
            </w:r>
          </w:p>
        </w:tc>
      </w:tr>
      <w:tr w:rsidR="001C13E0" w:rsidRPr="00030324" w:rsidTr="001C13E0">
        <w:tc>
          <w:tcPr>
            <w:tcW w:w="1075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239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PRIYANKA ADHIKARY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C13E0" w:rsidRPr="00030324" w:rsidTr="001C13E0">
        <w:tc>
          <w:tcPr>
            <w:tcW w:w="1075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239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MD ASIF ALI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C13E0" w:rsidRPr="00030324" w:rsidTr="001C13E0">
        <w:tc>
          <w:tcPr>
            <w:tcW w:w="1075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239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FIRDOS RAHAMAN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C13E0" w:rsidRPr="00030324" w:rsidTr="001C13E0">
        <w:tc>
          <w:tcPr>
            <w:tcW w:w="1075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239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GITANJALI MAJUMDER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1C13E0" w:rsidRPr="00030324" w:rsidTr="001C13E0">
        <w:tc>
          <w:tcPr>
            <w:tcW w:w="1075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239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KASAK BHARGAVA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21.5</w:t>
            </w:r>
          </w:p>
        </w:tc>
      </w:tr>
      <w:tr w:rsidR="001C13E0" w:rsidRPr="00030324" w:rsidTr="001C13E0">
        <w:tc>
          <w:tcPr>
            <w:tcW w:w="1075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239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TANU KUMARI SHAH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26.5</w:t>
            </w:r>
          </w:p>
        </w:tc>
      </w:tr>
      <w:tr w:rsidR="001C13E0" w:rsidRPr="00030324" w:rsidTr="001C13E0">
        <w:tc>
          <w:tcPr>
            <w:tcW w:w="1075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239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NIKKI KUMARI SHAH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1C13E0" w:rsidRPr="00030324" w:rsidTr="001C13E0">
        <w:tc>
          <w:tcPr>
            <w:tcW w:w="1075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239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PRATIKSHA BHUJEL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1C13E0" w:rsidRPr="00030324" w:rsidTr="001C13E0">
        <w:tc>
          <w:tcPr>
            <w:tcW w:w="1075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239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BIVEKANANDA BISWAS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1C13E0" w:rsidRPr="00030324" w:rsidTr="001C13E0">
        <w:tc>
          <w:tcPr>
            <w:tcW w:w="1075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239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SOUMADWIP SAHA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1C13E0" w:rsidRPr="00030324" w:rsidTr="001C13E0">
        <w:tc>
          <w:tcPr>
            <w:tcW w:w="1075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239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NEHA BARMAN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1C13E0" w:rsidRPr="00030324" w:rsidTr="001C13E0">
        <w:tc>
          <w:tcPr>
            <w:tcW w:w="1075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239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MD RAJA MURAD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1C13E0" w:rsidRPr="00030324" w:rsidTr="001C13E0">
        <w:tc>
          <w:tcPr>
            <w:tcW w:w="1075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239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ARPITA KUNDU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1C13E0" w:rsidRPr="00030324" w:rsidTr="001C13E0">
        <w:tc>
          <w:tcPr>
            <w:tcW w:w="1075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239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NANDINI ROY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1C13E0" w:rsidRPr="00030324" w:rsidTr="001C13E0">
        <w:tc>
          <w:tcPr>
            <w:tcW w:w="1075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239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SHRADHA THAPA MANGAR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1C13E0" w:rsidRPr="00030324" w:rsidTr="001C13E0">
        <w:tc>
          <w:tcPr>
            <w:tcW w:w="1075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239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TABASUM PARBIN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1C13E0" w:rsidRPr="00030324" w:rsidTr="001C13E0">
        <w:tc>
          <w:tcPr>
            <w:tcW w:w="1075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239" w:type="dxa"/>
            <w:vAlign w:val="center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ANKITA SAHA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:rsidR="001C13E0" w:rsidRPr="00030324" w:rsidRDefault="001C13E0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</w:tbl>
    <w:p w:rsidR="00B85058" w:rsidRPr="00030324" w:rsidRDefault="00B85058" w:rsidP="00030324">
      <w:pPr>
        <w:jc w:val="center"/>
        <w:rPr>
          <w:rFonts w:ascii="Times New Roman" w:hAnsi="Times New Roman" w:cs="Times New Roman"/>
        </w:rPr>
      </w:pPr>
    </w:p>
    <w:p w:rsidR="00B85058" w:rsidRPr="00030324" w:rsidRDefault="00B85058" w:rsidP="00030324">
      <w:pPr>
        <w:jc w:val="center"/>
        <w:rPr>
          <w:rFonts w:ascii="Times New Roman" w:hAnsi="Times New Roman" w:cs="Times New Roman"/>
        </w:rPr>
      </w:pPr>
      <w:r w:rsidRPr="00030324">
        <w:rPr>
          <w:rFonts w:ascii="Times New Roman" w:hAnsi="Times New Roman" w:cs="Times New Roman"/>
        </w:rPr>
        <w:t>BBA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B85058" w:rsidRPr="00030324" w:rsidTr="001C13E0">
        <w:tc>
          <w:tcPr>
            <w:tcW w:w="2157" w:type="dxa"/>
            <w:vAlign w:val="bottom"/>
          </w:tcPr>
          <w:p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324">
              <w:rPr>
                <w:rFonts w:ascii="Times New Roman" w:hAnsi="Times New Roman" w:cs="Times New Roman"/>
                <w:b/>
                <w:bCs/>
              </w:rPr>
              <w:t>ROLL NO.</w:t>
            </w:r>
          </w:p>
        </w:tc>
        <w:tc>
          <w:tcPr>
            <w:tcW w:w="2157" w:type="dxa"/>
            <w:vAlign w:val="bottom"/>
          </w:tcPr>
          <w:p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324">
              <w:rPr>
                <w:rFonts w:ascii="Times New Roman" w:hAnsi="Times New Roman" w:cs="Times New Roman"/>
                <w:b/>
                <w:bCs/>
              </w:rPr>
              <w:t>NAME OF THE STUDENT</w:t>
            </w:r>
          </w:p>
        </w:tc>
        <w:tc>
          <w:tcPr>
            <w:tcW w:w="2158" w:type="dxa"/>
          </w:tcPr>
          <w:p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TOTAL MARKS</w:t>
            </w:r>
          </w:p>
        </w:tc>
        <w:tc>
          <w:tcPr>
            <w:tcW w:w="2158" w:type="dxa"/>
          </w:tcPr>
          <w:p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MARKS OBTAINED</w:t>
            </w:r>
          </w:p>
        </w:tc>
      </w:tr>
      <w:tr w:rsidR="00FB5FB4" w:rsidRPr="00030324" w:rsidTr="00AF4ACF">
        <w:trPr>
          <w:trHeight w:val="89"/>
        </w:trPr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PURNIMA KUMARI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FB5FB4" w:rsidRPr="00030324" w:rsidTr="00AF4ACF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MAINAK ROY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B5FB4" w:rsidRPr="00030324" w:rsidTr="00AF4ACF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SAMRAT DUTTA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B5FB4" w:rsidRPr="00030324" w:rsidTr="00AF4ACF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AISHIK DUTTA BISWAS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FB5FB4" w:rsidRPr="00030324" w:rsidTr="00AF4ACF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SABNAM PARVIN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FB5FB4" w:rsidRPr="00030324" w:rsidTr="00AF4ACF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SAMSER ALAM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B5FB4" w:rsidRPr="00030324" w:rsidTr="00AF4ACF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JYOTIRMAYEE DAS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FB5FB4" w:rsidRPr="00030324" w:rsidTr="00AF4ACF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AMISHA TIRKEY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FB5FB4" w:rsidRPr="00030324" w:rsidTr="00AF4ACF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AARIF KHAN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FB5FB4" w:rsidRPr="00030324" w:rsidTr="00AF4ACF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AKSHAT VERMA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FB5FB4" w:rsidRPr="00030324" w:rsidTr="00AF4ACF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SHREYA DEY SIKDER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B5FB4" w:rsidRPr="00030324" w:rsidTr="00AF4ACF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VISHAKHA SHAW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FB5FB4" w:rsidRPr="00030324" w:rsidTr="00AF4ACF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KARAN KUMAR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B5FB4" w:rsidRPr="00030324" w:rsidTr="00AF4ACF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SAMIK ROWSAN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B5FB4" w:rsidRPr="00030324" w:rsidTr="00AF4ACF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KRISH KUMAR YADAV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B5FB4" w:rsidRPr="00030324" w:rsidTr="00AF4ACF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SUDESHNA BARMAN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B5FB4" w:rsidRPr="00030324" w:rsidTr="00AF4ACF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BIDISHA ROY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B5FB4" w:rsidRPr="00030324" w:rsidTr="00AF4ACF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ARYAN GUPTA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B5FB4" w:rsidRPr="00030324" w:rsidTr="00AF4ACF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CHANDRIMA ROY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FB5FB4" w:rsidRPr="00030324" w:rsidTr="00AF4ACF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CHANCHAL ROY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B5FB4" w:rsidRPr="00030324" w:rsidTr="00AF4ACF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JOYDIP BARMAN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FB5FB4" w:rsidRPr="00030324" w:rsidTr="00AF4ACF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MD CHAND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B5FB4" w:rsidRPr="00030324" w:rsidTr="00AF4ACF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BIPRODEEP CHAKRABORTY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B5FB4" w:rsidRPr="00030324" w:rsidTr="00AF4ACF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LHAKBU TSHERING LEPCHA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B5FB4" w:rsidRPr="00030324" w:rsidTr="00AF4ACF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KINGSHUK ROY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B5FB4" w:rsidRPr="00030324" w:rsidTr="00AF4ACF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MANAN CHHETRI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B5FB4" w:rsidRPr="00030324" w:rsidTr="00AF4ACF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SHREYA JHA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FB5FB4" w:rsidRPr="00030324" w:rsidTr="00AF4ACF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SITIJ DUTTA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FB5FB4" w:rsidRPr="00030324" w:rsidTr="00AF4ACF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JUHI GUPTA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B5FB4" w:rsidRPr="00030324" w:rsidTr="00AF4ACF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SONU SARKAR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B5FB4" w:rsidRPr="00030324" w:rsidTr="00AF4ACF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TANUJA BHOWMICK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B5FB4" w:rsidRPr="00030324" w:rsidTr="00AF4ACF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SRIJONE DAS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B5FB4" w:rsidRPr="00030324" w:rsidTr="00AF4ACF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MD SAHIL ANSARI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FB5FB4" w:rsidRPr="00030324" w:rsidTr="00AF4ACF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SUKANYA GHOSH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FB5FB4" w:rsidRPr="00030324" w:rsidTr="00AF4ACF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MEGHA SINGHA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FB5FB4" w:rsidRPr="00030324" w:rsidTr="00AF4ACF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SAMAIRA ADHIKARI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B5FB4" w:rsidRPr="00030324" w:rsidTr="00AF4ACF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SAYEED AFRIDI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FB5FB4" w:rsidRPr="00030324" w:rsidTr="00AF4ACF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SUSHRITA SAHA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B5FB4" w:rsidRPr="00030324" w:rsidTr="00AF4ACF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SONALI ROY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FB5FB4" w:rsidRPr="00030324" w:rsidTr="00AF4ACF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SOUNAK BHATTACHARYA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B5FB4" w:rsidRPr="00030324" w:rsidTr="00AF4ACF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SAYAREE CHAKRABORTY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B5FB4" w:rsidRPr="00030324" w:rsidTr="00AF4ACF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ARPITA SAHA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FB5FB4" w:rsidRPr="00030324" w:rsidTr="00AF4ACF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AGNIK ACHARJEE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B5FB4" w:rsidRPr="00030324" w:rsidTr="00AF4ACF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DIVYANTA PRADHAN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FB5FB4" w:rsidRPr="00030324" w:rsidTr="00AF4ACF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DIPIKA RUDRA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B5FB4" w:rsidRPr="00030324" w:rsidTr="00AF4ACF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SOHANDEEP GHOSH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B5FB4" w:rsidRPr="00030324" w:rsidTr="00AF4ACF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SHANTAYAN PAUL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B5FB4" w:rsidRPr="00030324" w:rsidTr="00AF4ACF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MD AMANULLAH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FB5FB4" w:rsidRPr="00030324" w:rsidTr="00AF4ACF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SAMIRAN SARKAR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B5FB4" w:rsidRPr="00030324" w:rsidTr="00AF4ACF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ISHA GURUNG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FB5FB4" w:rsidRPr="00030324" w:rsidTr="00AF4ACF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PRATIKSHA SHARMA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FB5FB4" w:rsidRPr="00030324" w:rsidTr="00AF4ACF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PARIJAT CHAKRABORTY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B5FB4" w:rsidRPr="00030324" w:rsidTr="00AF4ACF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MAMPI DAM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</w:tbl>
    <w:p w:rsidR="00B85058" w:rsidRPr="00030324" w:rsidRDefault="00B85058" w:rsidP="00030324">
      <w:pPr>
        <w:jc w:val="center"/>
        <w:rPr>
          <w:rFonts w:ascii="Times New Roman" w:hAnsi="Times New Roman" w:cs="Times New Roman"/>
        </w:rPr>
      </w:pPr>
    </w:p>
    <w:p w:rsidR="00B85058" w:rsidRPr="00030324" w:rsidRDefault="00B85058" w:rsidP="00030324">
      <w:pPr>
        <w:jc w:val="center"/>
        <w:rPr>
          <w:rFonts w:ascii="Times New Roman" w:hAnsi="Times New Roman" w:cs="Times New Roman"/>
        </w:rPr>
      </w:pPr>
    </w:p>
    <w:p w:rsidR="00B85058" w:rsidRPr="00030324" w:rsidRDefault="00B85058" w:rsidP="00030324">
      <w:pPr>
        <w:jc w:val="center"/>
        <w:rPr>
          <w:rFonts w:ascii="Times New Roman" w:hAnsi="Times New Roman" w:cs="Times New Roman"/>
        </w:rPr>
      </w:pPr>
    </w:p>
    <w:p w:rsidR="00B85058" w:rsidRPr="00030324" w:rsidRDefault="00B85058" w:rsidP="00030324">
      <w:pPr>
        <w:jc w:val="center"/>
        <w:rPr>
          <w:rFonts w:ascii="Times New Roman" w:hAnsi="Times New Roman" w:cs="Times New Roman"/>
        </w:rPr>
      </w:pPr>
    </w:p>
    <w:p w:rsidR="00B85058" w:rsidRPr="00030324" w:rsidRDefault="00B85058" w:rsidP="00030324">
      <w:pPr>
        <w:jc w:val="center"/>
        <w:rPr>
          <w:rFonts w:ascii="Times New Roman" w:hAnsi="Times New Roman" w:cs="Times New Roman"/>
        </w:rPr>
      </w:pPr>
    </w:p>
    <w:p w:rsidR="00B85058" w:rsidRPr="00030324" w:rsidRDefault="00B85058" w:rsidP="00030324">
      <w:pPr>
        <w:jc w:val="center"/>
        <w:rPr>
          <w:rFonts w:ascii="Times New Roman" w:hAnsi="Times New Roman" w:cs="Times New Roman"/>
        </w:rPr>
      </w:pPr>
      <w:r w:rsidRPr="00030324">
        <w:rPr>
          <w:rFonts w:ascii="Times New Roman" w:hAnsi="Times New Roman" w:cs="Times New Roman"/>
        </w:rPr>
        <w:t>BCOM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B85058" w:rsidRPr="00030324" w:rsidTr="001C13E0">
        <w:tc>
          <w:tcPr>
            <w:tcW w:w="2157" w:type="dxa"/>
            <w:vAlign w:val="bottom"/>
          </w:tcPr>
          <w:p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324">
              <w:rPr>
                <w:rFonts w:ascii="Times New Roman" w:hAnsi="Times New Roman" w:cs="Times New Roman"/>
                <w:b/>
                <w:bCs/>
              </w:rPr>
              <w:t>ROLL NO.</w:t>
            </w:r>
          </w:p>
        </w:tc>
        <w:tc>
          <w:tcPr>
            <w:tcW w:w="2157" w:type="dxa"/>
            <w:vAlign w:val="bottom"/>
          </w:tcPr>
          <w:p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324">
              <w:rPr>
                <w:rFonts w:ascii="Times New Roman" w:hAnsi="Times New Roman" w:cs="Times New Roman"/>
                <w:b/>
                <w:bCs/>
              </w:rPr>
              <w:t>NAME OF THE STUDENT</w:t>
            </w:r>
          </w:p>
        </w:tc>
        <w:tc>
          <w:tcPr>
            <w:tcW w:w="2158" w:type="dxa"/>
          </w:tcPr>
          <w:p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TOTAL MARKS</w:t>
            </w:r>
          </w:p>
        </w:tc>
        <w:tc>
          <w:tcPr>
            <w:tcW w:w="2158" w:type="dxa"/>
          </w:tcPr>
          <w:p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MARKS OBTAINED</w:t>
            </w:r>
          </w:p>
        </w:tc>
      </w:tr>
      <w:tr w:rsidR="00FB5FB4" w:rsidRPr="00030324" w:rsidTr="009B08DB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ANSHUMAN PRASAD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FB5FB4" w:rsidRPr="00030324" w:rsidTr="009B08DB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MITHALI SUBBA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FB5FB4" w:rsidRPr="00030324" w:rsidTr="009B08DB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MD WASIM KHAN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B5FB4" w:rsidRPr="00030324" w:rsidTr="009B08DB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ANURAG SARKAR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B5FB4" w:rsidRPr="00030324" w:rsidTr="009B08DB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SOHOM ROY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B5FB4" w:rsidRPr="00030324" w:rsidTr="009B08DB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HARUN AR RASHID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B5FB4" w:rsidRPr="00030324" w:rsidTr="009B08DB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SNEHA SINHA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FB5FB4" w:rsidRPr="00030324" w:rsidTr="009B08DB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MOUPRIYA ADHIKARY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B5FB4" w:rsidRPr="00030324" w:rsidTr="009B08DB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ANUSHKA PAL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FB5FB4" w:rsidRPr="00030324" w:rsidTr="009B08DB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ALOK DAS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FB5FB4" w:rsidRPr="00030324" w:rsidTr="009B08DB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ANSH  JAISWAL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FB5FB4" w:rsidRPr="00030324" w:rsidTr="009B08DB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RAJ BISWAKARMA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FB5FB4" w:rsidRPr="00030324" w:rsidTr="009B08DB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ADITYA KARMAKAR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FB5FB4" w:rsidRPr="00030324" w:rsidTr="009B08DB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DEVRAJ ROY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B5FB4" w:rsidRPr="00030324" w:rsidTr="009B08DB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ANANNYA BARAI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FB5FB4" w:rsidRPr="00030324" w:rsidTr="009B08DB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VINAYAK MISHRA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B5FB4" w:rsidRPr="00030324" w:rsidTr="009B08DB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VEDANT GAMI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B5FB4" w:rsidRPr="00030324" w:rsidTr="009B08DB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SUBHADEEP CHAKRABORTY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B5FB4" w:rsidRPr="00030324" w:rsidTr="009B08DB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NIHAR DAS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B5FB4" w:rsidRPr="00030324" w:rsidTr="009B08DB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GIRISHA SRINET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FB5FB4" w:rsidRPr="00030324" w:rsidTr="009B08DB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SOUGATA GHOSH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FB5FB4" w:rsidRPr="00030324" w:rsidTr="009B08DB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BASUDHA MITRA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FB5FB4" w:rsidRPr="00030324" w:rsidTr="009B08DB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MOKTICK SINHA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FB5FB4" w:rsidRPr="00030324" w:rsidTr="009B08DB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ABHISHIKHA DAN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FB5FB4" w:rsidRPr="00030324" w:rsidTr="009B08DB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ANSU PRASAD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FB5FB4" w:rsidRPr="00030324" w:rsidTr="009B08DB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MEGHRAJ SMILE BARWA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FB5FB4" w:rsidRPr="00030324" w:rsidTr="009B08DB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LOHIT KUMAR BHOWMICK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FB5FB4" w:rsidRPr="00030324" w:rsidTr="009B08DB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AYUSHMAN MITRA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FB5FB4" w:rsidRPr="00030324" w:rsidTr="009B08DB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SANJEEV KUMAR GUPTA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B5FB4" w:rsidRPr="00030324" w:rsidTr="009B08DB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CHRIS RAI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B5FB4" w:rsidRPr="00030324" w:rsidTr="009B08DB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SNEHA DAS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FB5FB4" w:rsidRPr="00030324" w:rsidTr="009B08DB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NEHA SHAH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FB5FB4" w:rsidRPr="00030324" w:rsidTr="009B08DB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DEBANGANA DAS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B5FB4" w:rsidRPr="00030324" w:rsidTr="009B08DB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RATAN KUMAR GUPTA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B5FB4" w:rsidRPr="00030324" w:rsidTr="009B08DB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SHANKHODEEP DEBNATH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B5FB4" w:rsidRPr="00030324" w:rsidTr="009B08DB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AASMA KHATOON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FB5FB4" w:rsidRPr="00030324" w:rsidTr="009B08DB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PROSENJIT DAS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B5FB4" w:rsidRPr="00030324" w:rsidTr="009B08DB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BISHAL TIGGA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B5FB4" w:rsidRPr="00030324" w:rsidTr="009B08DB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AARIZ AFTAB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B5FB4" w:rsidRPr="00030324" w:rsidTr="009B08DB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RAIHAN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FB5FB4" w:rsidRPr="00030324" w:rsidTr="009B08DB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SUSMITA PAUL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B5FB4" w:rsidRPr="00030324" w:rsidTr="009B08DB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KAUSHIK BARDEWA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FB5FB4" w:rsidRPr="00030324" w:rsidTr="009B08DB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ASIF REZA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B5FB4" w:rsidRPr="00030324" w:rsidTr="009B08DB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JOYDWIP RAJBANSHI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B5FB4" w:rsidRPr="00030324" w:rsidTr="009B08DB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PRAKASH ROY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B5FB4" w:rsidRPr="00030324" w:rsidTr="009B08DB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SEMONTI GHOSH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FB5FB4" w:rsidRPr="00030324" w:rsidTr="009B08DB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PRIYANKA TAMANG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B5FB4" w:rsidRPr="00030324" w:rsidTr="009B08DB"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157" w:type="dxa"/>
            <w:vAlign w:val="center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UJJWAL MANDAL</w:t>
            </w:r>
          </w:p>
        </w:tc>
        <w:tc>
          <w:tcPr>
            <w:tcW w:w="2158" w:type="dxa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  <w:vAlign w:val="bottom"/>
          </w:tcPr>
          <w:p w:rsidR="00FB5FB4" w:rsidRPr="00030324" w:rsidRDefault="00FB5FB4" w:rsidP="000303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</w:tbl>
    <w:p w:rsidR="00B85058" w:rsidRPr="00030324" w:rsidRDefault="00B85058" w:rsidP="00030324">
      <w:pPr>
        <w:jc w:val="center"/>
        <w:rPr>
          <w:rFonts w:ascii="Times New Roman" w:hAnsi="Times New Roman" w:cs="Times New Roman"/>
        </w:rPr>
      </w:pPr>
    </w:p>
    <w:sectPr w:rsidR="00B85058" w:rsidRPr="0003032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250" w:rsidRDefault="00B13250" w:rsidP="00B85058">
      <w:pPr>
        <w:spacing w:after="0" w:line="240" w:lineRule="auto"/>
      </w:pPr>
      <w:r>
        <w:separator/>
      </w:r>
    </w:p>
  </w:endnote>
  <w:endnote w:type="continuationSeparator" w:id="0">
    <w:p w:rsidR="00B13250" w:rsidRDefault="00B13250" w:rsidP="00B8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250" w:rsidRDefault="00B13250" w:rsidP="00B85058">
      <w:pPr>
        <w:spacing w:after="0" w:line="240" w:lineRule="auto"/>
      </w:pPr>
      <w:r>
        <w:separator/>
      </w:r>
    </w:p>
  </w:footnote>
  <w:footnote w:type="continuationSeparator" w:id="0">
    <w:p w:rsidR="00B13250" w:rsidRDefault="00B13250" w:rsidP="00B85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0324"/>
    <w:rsid w:val="00034616"/>
    <w:rsid w:val="0006063C"/>
    <w:rsid w:val="0015074B"/>
    <w:rsid w:val="001C13E0"/>
    <w:rsid w:val="0029639D"/>
    <w:rsid w:val="00326F90"/>
    <w:rsid w:val="00646CC8"/>
    <w:rsid w:val="00666D82"/>
    <w:rsid w:val="00A76377"/>
    <w:rsid w:val="00AA1D8D"/>
    <w:rsid w:val="00B129E7"/>
    <w:rsid w:val="00B13250"/>
    <w:rsid w:val="00B40BAE"/>
    <w:rsid w:val="00B47730"/>
    <w:rsid w:val="00B551CF"/>
    <w:rsid w:val="00B85058"/>
    <w:rsid w:val="00CB0664"/>
    <w:rsid w:val="00FB5FB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0D456D8A-55A9-41E2-B57A-2F7539FE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D9D6D5-12DF-463F-BB54-CD9C8E824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1264</Words>
  <Characters>4603</Characters>
  <Application>Microsoft Office Word</Application>
  <DocSecurity>0</DocSecurity>
  <Lines>1150</Lines>
  <Paragraphs>1173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4694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Computer</cp:lastModifiedBy>
  <cp:revision>8</cp:revision>
  <dcterms:created xsi:type="dcterms:W3CDTF">2025-03-28T08:47:00Z</dcterms:created>
  <dcterms:modified xsi:type="dcterms:W3CDTF">2025-03-28T13:46:00Z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7519e8ef719f10134e30ceee94804a009d817afcf860d59e0081ab8f0ac022f0</vt:lpwstr>
  </property>
</Properties>
</file>